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B717" w14:textId="77777777" w:rsidR="00615FA8" w:rsidRPr="00914762" w:rsidRDefault="00000000">
      <w:pPr>
        <w:pBdr>
          <w:bottom w:val="single" w:sz="6" w:space="1" w:color="000000"/>
        </w:pBdr>
        <w:spacing w:before="120" w:after="160" w:line="259" w:lineRule="auto"/>
        <w:ind w:left="1440" w:hanging="1440"/>
        <w:jc w:val="both"/>
        <w:rPr>
          <w:rFonts w:ascii="Calibri" w:eastAsia="Calibri" w:hAnsi="Calibri" w:cs="Calibri"/>
          <w:b/>
          <w:szCs w:val="24"/>
        </w:rPr>
      </w:pPr>
      <w:r w:rsidRPr="00914762">
        <w:rPr>
          <w:rFonts w:ascii="Calibri" w:eastAsia="Calibri" w:hAnsi="Calibri" w:cs="Calibri" w:hint="eastAsia"/>
          <w:color w:val="2E75B5"/>
          <w:szCs w:val="24"/>
        </w:rPr>
        <w:t>EBMT</w:t>
      </w:r>
      <w:proofErr w:type="spellStart"/>
      <w:r w:rsidRPr="00914762">
        <w:rPr>
          <w:rFonts w:ascii="Calibri" w:eastAsia="Calibri" w:hAnsi="Calibri" w:cs="Calibri" w:hint="eastAsia"/>
          <w:color w:val="2E75B5"/>
          <w:szCs w:val="24"/>
        </w:rPr>
        <w:t>登记处捐献者告知书</w:t>
      </w:r>
      <w:proofErr w:type="spellEnd"/>
    </w:p>
    <w:p w14:paraId="795DC6AB" w14:textId="77777777" w:rsidR="00615FA8" w:rsidRPr="00914762" w:rsidRDefault="00615FA8">
      <w:pPr>
        <w:tabs>
          <w:tab w:val="center" w:pos="4513"/>
          <w:tab w:val="right" w:pos="9026"/>
        </w:tabs>
        <w:spacing w:before="120" w:after="0" w:line="259" w:lineRule="auto"/>
        <w:jc w:val="both"/>
        <w:rPr>
          <w:rFonts w:ascii="Calibri" w:eastAsia="Calibri" w:hAnsi="Calibri" w:cs="Calibri"/>
          <w:color w:val="000000"/>
          <w:sz w:val="20"/>
          <w:szCs w:val="20"/>
        </w:rPr>
      </w:pPr>
    </w:p>
    <w:p w14:paraId="1D9B7BBE" w14:textId="77777777" w:rsidR="00615FA8" w:rsidRPr="00914762" w:rsidRDefault="00000000">
      <w:pPr>
        <w:tabs>
          <w:tab w:val="center" w:pos="4513"/>
          <w:tab w:val="right" w:pos="9026"/>
        </w:tabs>
        <w:spacing w:before="120" w:after="160" w:line="259" w:lineRule="auto"/>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尊敬的女士</w:t>
      </w:r>
      <w:proofErr w:type="spellEnd"/>
      <w:r w:rsidRPr="00914762">
        <w:rPr>
          <w:rFonts w:ascii="Calibri" w:eastAsia="Calibri" w:hAnsi="Calibri" w:cs="Calibri"/>
          <w:color w:val="000000"/>
          <w:sz w:val="20"/>
          <w:szCs w:val="20"/>
        </w:rPr>
        <w:t>/</w:t>
      </w:r>
      <w:proofErr w:type="spellStart"/>
      <w:r w:rsidRPr="00914762">
        <w:rPr>
          <w:rFonts w:ascii="Calibri" w:eastAsia="Calibri" w:hAnsi="Calibri" w:cs="Calibri"/>
          <w:color w:val="000000"/>
          <w:sz w:val="20"/>
          <w:szCs w:val="20"/>
        </w:rPr>
        <w:t>先生</w:t>
      </w:r>
      <w:proofErr w:type="spellEnd"/>
      <w:r w:rsidRPr="00914762">
        <w:rPr>
          <w:rFonts w:ascii="Calibri" w:eastAsia="Calibri" w:hAnsi="Calibri" w:cs="Calibri"/>
          <w:color w:val="000000"/>
          <w:sz w:val="20"/>
          <w:szCs w:val="20"/>
        </w:rPr>
        <w:t>：</w:t>
      </w:r>
    </w:p>
    <w:p w14:paraId="70E6F7F8"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您收到此</w:t>
      </w:r>
      <w:proofErr w:type="spellEnd"/>
      <w:r w:rsidRPr="00914762">
        <w:rPr>
          <w:rFonts w:ascii="Calibri" w:hAnsi="Calibri" w:cs="Calibri" w:hint="eastAsia"/>
          <w:sz w:val="20"/>
          <w:szCs w:val="20"/>
          <w:lang w:val="en-US" w:eastAsia="zh-CN"/>
        </w:rPr>
        <w:t>文件</w:t>
      </w:r>
      <w:proofErr w:type="spellStart"/>
      <w:r w:rsidRPr="00914762">
        <w:rPr>
          <w:rFonts w:ascii="Calibri" w:eastAsia="Calibri" w:hAnsi="Calibri" w:cs="Calibri"/>
          <w:sz w:val="20"/>
          <w:szCs w:val="20"/>
        </w:rPr>
        <w:t>是因为您是干细胞（来自血液或骨髓）或用于免疫效应细胞</w:t>
      </w:r>
      <w:proofErr w:type="spellEnd"/>
      <w:r w:rsidRPr="00914762">
        <w:rPr>
          <w:rFonts w:ascii="Calibri" w:eastAsia="Calibri" w:hAnsi="Calibri" w:cs="Calibri"/>
          <w:sz w:val="20"/>
          <w:szCs w:val="20"/>
        </w:rPr>
        <w:t>（IEC）</w:t>
      </w:r>
      <w:proofErr w:type="spellStart"/>
      <w:r w:rsidRPr="00914762">
        <w:rPr>
          <w:rFonts w:ascii="Calibri" w:eastAsia="Calibri" w:hAnsi="Calibri" w:cs="Calibri"/>
          <w:sz w:val="20"/>
          <w:szCs w:val="20"/>
        </w:rPr>
        <w:t>治疗的淋巴细胞的</w:t>
      </w:r>
      <w:proofErr w:type="spellEnd"/>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者。我们诚邀您与欧洲血液与骨髓移植学会</w:t>
      </w:r>
      <w:proofErr w:type="spellEnd"/>
      <w:r w:rsidRPr="00914762">
        <w:rPr>
          <w:rFonts w:ascii="Calibri" w:eastAsia="Calibri" w:hAnsi="Calibri" w:cs="Calibri"/>
          <w:sz w:val="20"/>
          <w:szCs w:val="20"/>
        </w:rPr>
        <w:t>（EBMT）的</w:t>
      </w:r>
      <w:r w:rsidRPr="00914762">
        <w:rPr>
          <w:rFonts w:ascii="Calibri" w:hAnsi="Calibri" w:cs="Calibri" w:hint="eastAsia"/>
          <w:sz w:val="20"/>
          <w:szCs w:val="20"/>
          <w:lang w:eastAsia="zh-CN"/>
        </w:rPr>
        <w:t>登记处</w:t>
      </w:r>
      <w:r w:rsidRPr="00914762">
        <w:rPr>
          <w:rFonts w:ascii="Calibri" w:eastAsia="Calibri" w:hAnsi="Calibri" w:cs="Calibri"/>
          <w:sz w:val="20"/>
          <w:szCs w:val="20"/>
        </w:rPr>
        <w:t>（</w:t>
      </w:r>
      <w:proofErr w:type="spellStart"/>
      <w:r w:rsidRPr="00914762">
        <w:rPr>
          <w:rFonts w:ascii="Calibri" w:eastAsia="Calibri" w:hAnsi="Calibri" w:cs="Calibri"/>
          <w:sz w:val="20"/>
          <w:szCs w:val="20"/>
        </w:rPr>
        <w:t>数据库）分享您的数据</w:t>
      </w:r>
      <w:proofErr w:type="spellEnd"/>
      <w:r w:rsidRPr="00914762">
        <w:rPr>
          <w:rFonts w:ascii="Calibri" w:eastAsia="Calibri" w:hAnsi="Calibri" w:cs="Calibri"/>
          <w:sz w:val="20"/>
          <w:szCs w:val="20"/>
        </w:rPr>
        <w:t xml:space="preserve">。 </w:t>
      </w:r>
    </w:p>
    <w:p w14:paraId="67C3DE07"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t>EBMT</w:t>
      </w:r>
      <w:proofErr w:type="spellStart"/>
      <w:r w:rsidRPr="00914762">
        <w:rPr>
          <w:rFonts w:ascii="Calibri" w:eastAsia="Calibri" w:hAnsi="Calibri" w:cs="Calibri"/>
          <w:sz w:val="20"/>
          <w:szCs w:val="20"/>
        </w:rPr>
        <w:t>是一个非营利组织，由从事临床骨髓移植和免疫效应细胞治疗的医院及专业人员组成</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维护着一个国际患者</w:t>
      </w:r>
      <w:proofErr w:type="spellEnd"/>
      <w:r w:rsidRPr="00914762">
        <w:rPr>
          <w:rFonts w:ascii="Calibri" w:eastAsia="Calibri" w:hAnsi="Calibri" w:cs="Calibri"/>
          <w:sz w:val="20"/>
          <w:szCs w:val="20"/>
        </w:rPr>
        <w:t>/</w:t>
      </w:r>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者数据库，即</w:t>
      </w:r>
      <w:proofErr w:type="spellEnd"/>
      <w:r w:rsidRPr="00914762">
        <w:rPr>
          <w:rFonts w:ascii="Calibri" w:eastAsia="Calibri" w:hAnsi="Calibri" w:cs="Calibri"/>
          <w:sz w:val="20"/>
          <w:szCs w:val="20"/>
        </w:rPr>
        <w:t>EBMT</w:t>
      </w:r>
      <w:r w:rsidRPr="00914762">
        <w:rPr>
          <w:rFonts w:ascii="Calibri" w:hAnsi="Calibri" w:cs="Calibri" w:hint="eastAsia"/>
          <w:sz w:val="20"/>
          <w:szCs w:val="20"/>
          <w:lang w:eastAsia="zh-CN"/>
        </w:rPr>
        <w:t>登记处</w:t>
      </w:r>
      <w:r w:rsidRPr="00914762">
        <w:rPr>
          <w:rFonts w:ascii="Calibri" w:eastAsia="Calibri" w:hAnsi="Calibri" w:cs="Calibri"/>
          <w:sz w:val="20"/>
          <w:szCs w:val="20"/>
        </w:rPr>
        <w:t>。该</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包含患者和</w:t>
      </w:r>
      <w:proofErr w:type="spellEnd"/>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者的临床数据，用于科学研究以及评估您所接受治疗的安全性和有效性。该</w:t>
      </w:r>
      <w:proofErr w:type="spellEnd"/>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的宗旨是拯救患有血液癌症及其他危及生命疾病的患者生命</w:t>
      </w:r>
      <w:proofErr w:type="spellEnd"/>
      <w:r w:rsidRPr="00914762">
        <w:rPr>
          <w:rFonts w:ascii="Calibri" w:eastAsia="Calibri" w:hAnsi="Calibri" w:cs="Calibri"/>
          <w:sz w:val="20"/>
          <w:szCs w:val="20"/>
        </w:rPr>
        <w:t xml:space="preserve">。 </w:t>
      </w:r>
    </w:p>
    <w:p w14:paraId="602992F9"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在本</w:t>
      </w:r>
      <w:proofErr w:type="spellEnd"/>
      <w:r w:rsidRPr="00914762">
        <w:rPr>
          <w:rFonts w:ascii="Calibri" w:hAnsi="Calibri" w:cs="Calibri" w:hint="eastAsia"/>
          <w:sz w:val="20"/>
          <w:szCs w:val="20"/>
          <w:lang w:val="en-US" w:eastAsia="zh-CN"/>
        </w:rPr>
        <w:t>文件</w:t>
      </w:r>
      <w:proofErr w:type="spellStart"/>
      <w:r w:rsidRPr="00914762">
        <w:rPr>
          <w:rFonts w:ascii="Calibri" w:eastAsia="Calibri" w:hAnsi="Calibri" w:cs="Calibri"/>
          <w:sz w:val="20"/>
          <w:szCs w:val="20"/>
        </w:rPr>
        <w:t>中，我们希望向您解释为何请求您与</w:t>
      </w:r>
      <w:proofErr w:type="spellEnd"/>
      <w:r w:rsidRPr="00914762">
        <w:rPr>
          <w:rFonts w:ascii="Calibri" w:eastAsia="Calibri" w:hAnsi="Calibri" w:cs="Calibri"/>
          <w:sz w:val="20"/>
          <w:szCs w:val="20"/>
        </w:rPr>
        <w:t>EBMT</w:t>
      </w:r>
      <w:r w:rsidRPr="00914762">
        <w:rPr>
          <w:rFonts w:ascii="Calibri" w:eastAsia="Calibri" w:hAnsi="Calibri" w:cs="Calibri" w:hint="eastAsia"/>
          <w:sz w:val="20"/>
          <w:szCs w:val="20"/>
          <w:lang w:eastAsia="zh-CN"/>
        </w:rPr>
        <w:t>登记处</w:t>
      </w:r>
      <w:proofErr w:type="spellStart"/>
      <w:r w:rsidRPr="00914762">
        <w:rPr>
          <w:rFonts w:ascii="Calibri" w:eastAsia="Calibri" w:hAnsi="Calibri" w:cs="Calibri"/>
          <w:sz w:val="20"/>
          <w:szCs w:val="20"/>
        </w:rPr>
        <w:t>共享您的数据；数据处理的目的是什么；哪些数据会被收集；您的数据如何被保护以及您拥有的权利。您有权决定是否与</w:t>
      </w:r>
      <w:proofErr w:type="spellEnd"/>
      <w:r w:rsidRPr="00914762">
        <w:rPr>
          <w:rFonts w:ascii="Calibri" w:eastAsia="Calibri" w:hAnsi="Calibri" w:cs="Calibri"/>
          <w:sz w:val="20"/>
          <w:szCs w:val="20"/>
        </w:rPr>
        <w:t>EBMT</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共享您的数据。请仔细阅读本</w:t>
      </w:r>
      <w:proofErr w:type="spellEnd"/>
      <w:r w:rsidRPr="00914762">
        <w:rPr>
          <w:rFonts w:ascii="Calibri" w:eastAsia="Calibri" w:hAnsi="Calibri" w:cs="Calibri" w:hint="eastAsia"/>
          <w:sz w:val="20"/>
          <w:szCs w:val="20"/>
          <w:lang w:val="en-US" w:eastAsia="zh-CN"/>
        </w:rPr>
        <w:t>告知书</w:t>
      </w:r>
      <w:r w:rsidRPr="00914762">
        <w:rPr>
          <w:rFonts w:ascii="Calibri" w:eastAsia="Calibri" w:hAnsi="Calibri" w:cs="Calibri"/>
          <w:sz w:val="20"/>
          <w:szCs w:val="20"/>
        </w:rPr>
        <w:t>，</w:t>
      </w:r>
      <w:proofErr w:type="spellStart"/>
      <w:r w:rsidRPr="00914762">
        <w:rPr>
          <w:rFonts w:ascii="Calibri" w:eastAsia="Calibri" w:hAnsi="Calibri" w:cs="Calibri"/>
          <w:sz w:val="20"/>
          <w:szCs w:val="20"/>
        </w:rPr>
        <w:t>并将其与您的伴侣、家人或朋友讨论。请花足够的时间考虑是否分享您的数据</w:t>
      </w:r>
      <w:proofErr w:type="spellEnd"/>
      <w:r w:rsidRPr="00914762">
        <w:rPr>
          <w:rFonts w:ascii="Calibri" w:eastAsia="Calibri" w:hAnsi="Calibri" w:cs="Calibri"/>
          <w:sz w:val="20"/>
          <w:szCs w:val="20"/>
        </w:rPr>
        <w:t xml:space="preserve">。 </w:t>
      </w:r>
    </w:p>
    <w:p w14:paraId="35F851E5"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如果您在阅读信息后同意参与，我们会要求您在两份同意书上签字并注明日期。您将获得一份副本留存，另一份将保存在医院</w:t>
      </w:r>
      <w:proofErr w:type="spellEnd"/>
      <w:r w:rsidRPr="00914762">
        <w:rPr>
          <w:rFonts w:ascii="Calibri" w:eastAsia="Calibri" w:hAnsi="Calibri" w:cs="Calibri"/>
          <w:sz w:val="20"/>
          <w:szCs w:val="20"/>
        </w:rPr>
        <w:t>/捐献中心的捐献者档案中。如果您决定不分享您的数据或在以后撤回同意，这不会影响您接受的治疗类型或质量。如果您有任何疑问或需要更多信息，请向</w:t>
      </w:r>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登记处</w:t>
      </w:r>
      <w:proofErr w:type="spellEnd"/>
      <w:r w:rsidRPr="00914762">
        <w:rPr>
          <w:rFonts w:ascii="Calibri" w:eastAsia="Calibri" w:hAnsi="Calibri" w:cs="Calibri"/>
          <w:sz w:val="20"/>
          <w:szCs w:val="20"/>
        </w:rPr>
        <w:t>/</w:t>
      </w:r>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中心咨询</w:t>
      </w:r>
      <w:proofErr w:type="spellEnd"/>
      <w:r w:rsidRPr="00914762">
        <w:rPr>
          <w:rFonts w:ascii="Calibri" w:eastAsia="Calibri" w:hAnsi="Calibri" w:cs="Calibri"/>
          <w:sz w:val="20"/>
          <w:szCs w:val="20"/>
        </w:rPr>
        <w:t xml:space="preserve">。 </w:t>
      </w:r>
    </w:p>
    <w:p w14:paraId="126A8633" w14:textId="77777777" w:rsidR="00615FA8" w:rsidRPr="00914762" w:rsidRDefault="00000000">
      <w:pPr>
        <w:tabs>
          <w:tab w:val="left" w:pos="709"/>
        </w:tabs>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如果您是代表您监护下的儿童签署同意书，请向儿童解释他们能够理解的内容</w:t>
      </w:r>
      <w:proofErr w:type="spellEnd"/>
      <w:r w:rsidRPr="00914762">
        <w:rPr>
          <w:rFonts w:ascii="Calibri" w:eastAsia="Calibri" w:hAnsi="Calibri" w:cs="Calibri"/>
          <w:sz w:val="20"/>
          <w:szCs w:val="20"/>
        </w:rPr>
        <w:t>。</w:t>
      </w:r>
    </w:p>
    <w:p w14:paraId="1BAB1B5C" w14:textId="77777777" w:rsidR="00615FA8" w:rsidRPr="00914762" w:rsidRDefault="00615FA8">
      <w:pPr>
        <w:tabs>
          <w:tab w:val="left" w:pos="709"/>
        </w:tabs>
        <w:spacing w:before="120" w:after="160" w:line="259" w:lineRule="auto"/>
        <w:jc w:val="both"/>
        <w:rPr>
          <w:rFonts w:ascii="Calibri" w:eastAsia="Calibri" w:hAnsi="Calibri" w:cs="Calibri"/>
          <w:sz w:val="20"/>
          <w:szCs w:val="20"/>
        </w:rPr>
      </w:pPr>
    </w:p>
    <w:p w14:paraId="0E45612E" w14:textId="77777777" w:rsidR="00615FA8" w:rsidRPr="00914762" w:rsidRDefault="00615FA8">
      <w:pPr>
        <w:rPr>
          <w:rFonts w:ascii="Calibri" w:eastAsia="Calibri" w:hAnsi="Calibri" w:cs="Calibri"/>
          <w:sz w:val="20"/>
          <w:szCs w:val="20"/>
        </w:rPr>
      </w:pPr>
    </w:p>
    <w:p w14:paraId="16ADE380" w14:textId="77777777" w:rsidR="00615FA8" w:rsidRPr="00914762" w:rsidRDefault="00615FA8">
      <w:pPr>
        <w:rPr>
          <w:rFonts w:ascii="Calibri" w:eastAsia="Calibri" w:hAnsi="Calibri" w:cs="Calibri"/>
          <w:sz w:val="20"/>
          <w:szCs w:val="20"/>
        </w:rPr>
      </w:pPr>
    </w:p>
    <w:p w14:paraId="27FD6B69" w14:textId="77777777" w:rsidR="00615FA8" w:rsidRPr="00914762" w:rsidRDefault="00615FA8">
      <w:pPr>
        <w:rPr>
          <w:rFonts w:ascii="Calibri" w:eastAsia="Calibri" w:hAnsi="Calibri" w:cs="Calibri"/>
          <w:sz w:val="20"/>
          <w:szCs w:val="20"/>
        </w:rPr>
      </w:pPr>
    </w:p>
    <w:p w14:paraId="400E60AE" w14:textId="77777777" w:rsidR="00615FA8" w:rsidRPr="00914762" w:rsidRDefault="00615FA8">
      <w:pPr>
        <w:rPr>
          <w:rFonts w:ascii="Calibri" w:eastAsia="Calibri" w:hAnsi="Calibri" w:cs="Calibri"/>
          <w:sz w:val="20"/>
          <w:szCs w:val="20"/>
        </w:rPr>
      </w:pPr>
    </w:p>
    <w:p w14:paraId="029FBC45" w14:textId="77777777" w:rsidR="00615FA8" w:rsidRPr="00914762" w:rsidRDefault="00615FA8">
      <w:pPr>
        <w:rPr>
          <w:rFonts w:ascii="Calibri" w:eastAsia="Calibri" w:hAnsi="Calibri" w:cs="Calibri"/>
          <w:sz w:val="20"/>
          <w:szCs w:val="20"/>
        </w:rPr>
      </w:pPr>
    </w:p>
    <w:p w14:paraId="45065A5D" w14:textId="77777777" w:rsidR="00615FA8" w:rsidRPr="00914762" w:rsidRDefault="00615FA8">
      <w:pPr>
        <w:rPr>
          <w:rFonts w:ascii="Calibri" w:eastAsia="Calibri" w:hAnsi="Calibri" w:cs="Calibri"/>
          <w:sz w:val="20"/>
          <w:szCs w:val="20"/>
        </w:rPr>
      </w:pPr>
    </w:p>
    <w:p w14:paraId="1FC57D94" w14:textId="77777777" w:rsidR="00615FA8" w:rsidRPr="00914762" w:rsidRDefault="00615FA8">
      <w:pPr>
        <w:rPr>
          <w:rFonts w:ascii="Calibri" w:eastAsia="Calibri" w:hAnsi="Calibri" w:cs="Calibri"/>
          <w:sz w:val="20"/>
          <w:szCs w:val="20"/>
        </w:rPr>
      </w:pPr>
    </w:p>
    <w:p w14:paraId="2720F6F4" w14:textId="67EC680D" w:rsidR="00615FA8" w:rsidRPr="00914762" w:rsidRDefault="00615FA8">
      <w:pPr>
        <w:tabs>
          <w:tab w:val="left" w:pos="2100"/>
        </w:tabs>
        <w:rPr>
          <w:rFonts w:ascii="Calibri" w:eastAsia="Calibri" w:hAnsi="Calibri" w:cs="Calibri"/>
          <w:sz w:val="20"/>
          <w:szCs w:val="20"/>
        </w:rPr>
      </w:pPr>
    </w:p>
    <w:p w14:paraId="36AEC795" w14:textId="77777777" w:rsidR="00615FA8" w:rsidRPr="00914762" w:rsidRDefault="00000000">
      <w:pPr>
        <w:keepNext/>
        <w:keepLines/>
        <w:spacing w:before="240" w:after="120" w:line="259" w:lineRule="auto"/>
        <w:jc w:val="both"/>
        <w:rPr>
          <w:rFonts w:ascii="Calibri" w:eastAsia="Calibri" w:hAnsi="Calibri" w:cs="Calibri"/>
          <w:color w:val="2E75B5"/>
          <w:szCs w:val="24"/>
        </w:rPr>
      </w:pPr>
      <w:proofErr w:type="spellStart"/>
      <w:r w:rsidRPr="00914762">
        <w:rPr>
          <w:rFonts w:ascii="Calibri" w:eastAsia="Calibri" w:hAnsi="Calibri" w:cs="Calibri"/>
          <w:color w:val="2E75B5"/>
          <w:szCs w:val="24"/>
        </w:rPr>
        <w:lastRenderedPageBreak/>
        <w:t>摘要</w:t>
      </w:r>
      <w:proofErr w:type="spellEnd"/>
    </w:p>
    <w:tbl>
      <w:tblPr>
        <w:tblStyle w:val="Style65"/>
        <w:tblW w:w="9016" w:type="dxa"/>
        <w:tblInd w:w="0" w:type="dxa"/>
        <w:tblLayout w:type="fixed"/>
        <w:tblLook w:val="04A0" w:firstRow="1" w:lastRow="0" w:firstColumn="1" w:lastColumn="0" w:noHBand="0" w:noVBand="1"/>
      </w:tblPr>
      <w:tblGrid>
        <w:gridCol w:w="4488"/>
        <w:gridCol w:w="4528"/>
      </w:tblGrid>
      <w:tr w:rsidR="00615FA8" w:rsidRPr="00914762" w14:paraId="1E8ACDC3"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6A2B69E8" w14:textId="77777777" w:rsidR="00615FA8" w:rsidRPr="00914762" w:rsidRDefault="00000000">
            <w:pPr>
              <w:keepNext/>
              <w:keepLines/>
              <w:spacing w:before="120" w:after="0" w:line="259" w:lineRule="auto"/>
              <w:jc w:val="both"/>
              <w:rPr>
                <w:rFonts w:ascii="Calibri" w:eastAsia="Calibri" w:hAnsi="Calibri" w:cs="Calibri"/>
                <w:color w:val="4F81BD"/>
                <w:sz w:val="20"/>
                <w:szCs w:val="20"/>
              </w:rPr>
            </w:pPr>
            <w:proofErr w:type="spellStart"/>
            <w:r w:rsidRPr="00914762">
              <w:rPr>
                <w:rFonts w:ascii="Calibri" w:eastAsia="Calibri" w:hAnsi="Calibri" w:cs="Calibri"/>
                <w:b/>
                <w:color w:val="000000"/>
                <w:sz w:val="20"/>
                <w:szCs w:val="20"/>
              </w:rPr>
              <w:t>欧洲血液与骨髓移植学会</w:t>
            </w:r>
            <w:proofErr w:type="spellEnd"/>
            <w:r w:rsidRPr="00914762">
              <w:rPr>
                <w:rFonts w:ascii="Calibri" w:eastAsia="Calibri" w:hAnsi="Calibri" w:cs="Calibri"/>
                <w:b/>
                <w:color w:val="000000"/>
                <w:sz w:val="20"/>
                <w:szCs w:val="20"/>
              </w:rPr>
              <w:t>（EBMT）</w:t>
            </w:r>
            <w:proofErr w:type="spellStart"/>
            <w:r w:rsidRPr="00914762">
              <w:rPr>
                <w:rFonts w:ascii="Calibri" w:eastAsia="Calibri" w:hAnsi="Calibri" w:cs="Calibri"/>
                <w:b/>
                <w:color w:val="000000"/>
                <w:sz w:val="20"/>
                <w:szCs w:val="20"/>
              </w:rPr>
              <w:t>登记处</w:t>
            </w:r>
            <w:proofErr w:type="spellEnd"/>
          </w:p>
        </w:tc>
      </w:tr>
      <w:tr w:rsidR="00615FA8" w:rsidRPr="00914762" w14:paraId="3E89BC27"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4E047B92" w14:textId="77777777" w:rsidR="00615FA8" w:rsidRPr="00914762" w:rsidRDefault="00000000">
            <w:pPr>
              <w:keepNext/>
              <w:keepLines/>
              <w:spacing w:before="120" w:after="0" w:line="259" w:lineRule="auto"/>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登记处的目标</w:t>
            </w:r>
            <w:proofErr w:type="spellEnd"/>
          </w:p>
          <w:p w14:paraId="1D055FB1" w14:textId="77777777" w:rsidR="00615FA8" w:rsidRPr="00914762" w:rsidRDefault="00000000">
            <w:pPr>
              <w:tabs>
                <w:tab w:val="left" w:pos="3544"/>
              </w:tabs>
              <w:spacing w:before="60" w:after="120" w:line="259" w:lineRule="auto"/>
              <w:jc w:val="both"/>
              <w:rPr>
                <w:rFonts w:ascii="Calibri" w:eastAsia="Calibri" w:hAnsi="Calibri" w:cs="Calibri"/>
                <w:sz w:val="20"/>
                <w:szCs w:val="20"/>
              </w:rPr>
            </w:pPr>
            <w:r w:rsidRPr="00914762">
              <w:rPr>
                <w:rFonts w:ascii="Calibri" w:hAnsi="Calibri" w:cs="Calibri" w:hint="eastAsia"/>
                <w:sz w:val="20"/>
                <w:szCs w:val="20"/>
                <w:lang w:eastAsia="zh-CN"/>
              </w:rPr>
              <w:t>登记处</w:t>
            </w:r>
            <w:r w:rsidRPr="00914762">
              <w:rPr>
                <w:rFonts w:ascii="Calibri" w:eastAsia="Calibri" w:hAnsi="Calibri" w:cs="Calibri"/>
                <w:sz w:val="20"/>
                <w:szCs w:val="20"/>
              </w:rPr>
              <w:t xml:space="preserve">的主要功能是收集临床数据用于研究，以提升治疗的安全性和有效性及护理质量。最终目标是拯救患有血液癌症及其他危及生命疾病的患者生命。 </w:t>
            </w:r>
          </w:p>
          <w:p w14:paraId="7234BFFF" w14:textId="77777777" w:rsidR="00615FA8" w:rsidRPr="00914762" w:rsidRDefault="00000000">
            <w:pPr>
              <w:spacing w:before="80" w:after="160" w:line="259" w:lineRule="auto"/>
              <w:jc w:val="both"/>
              <w:rPr>
                <w:rFonts w:ascii="Calibri" w:eastAsia="Calibri" w:hAnsi="Calibri" w:cs="Calibri"/>
                <w:color w:val="0000FF"/>
                <w:sz w:val="20"/>
                <w:szCs w:val="20"/>
                <w:u w:val="single"/>
              </w:rPr>
            </w:pPr>
            <w:proofErr w:type="spellStart"/>
            <w:r w:rsidRPr="00914762">
              <w:rPr>
                <w:rFonts w:ascii="Calibri" w:eastAsia="Calibri" w:hAnsi="Calibri" w:cs="Calibri"/>
                <w:sz w:val="20"/>
                <w:szCs w:val="20"/>
              </w:rPr>
              <w:t>您可通过访问以下页面查看所有可能使用您个人数据的</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研究信息</w:t>
            </w:r>
            <w:proofErr w:type="spellEnd"/>
            <w:r w:rsidRPr="00914762">
              <w:rPr>
                <w:rFonts w:ascii="Calibri" w:eastAsia="Calibri" w:hAnsi="Calibri" w:cs="Calibri"/>
                <w:sz w:val="20"/>
                <w:szCs w:val="20"/>
              </w:rPr>
              <w:t>：</w:t>
            </w:r>
            <w:r w:rsidRPr="00914762">
              <w:rPr>
                <w:rFonts w:ascii="Calibri" w:eastAsia="Calibri" w:hAnsi="Calibri" w:cs="Calibri"/>
                <w:color w:val="0000FF"/>
                <w:sz w:val="20"/>
                <w:szCs w:val="20"/>
                <w:u w:val="single"/>
              </w:rPr>
              <w:t>https://www.ebmt.org/research/studies</w:t>
            </w:r>
          </w:p>
          <w:p w14:paraId="6CB68A67" w14:textId="77777777" w:rsidR="00615FA8" w:rsidRPr="00914762" w:rsidRDefault="00000000">
            <w:pPr>
              <w:spacing w:before="80" w:after="160" w:line="259" w:lineRule="auto"/>
              <w:jc w:val="both"/>
              <w:rPr>
                <w:rFonts w:ascii="Calibri" w:eastAsia="Calibri" w:hAnsi="Calibri" w:cs="Calibri"/>
                <w:sz w:val="20"/>
                <w:szCs w:val="20"/>
              </w:rPr>
            </w:pPr>
            <w:r w:rsidRPr="00914762">
              <w:rPr>
                <w:rFonts w:ascii="Calibri" w:eastAsia="Calibri" w:hAnsi="Calibri" w:cs="Calibri"/>
                <w:sz w:val="20"/>
                <w:szCs w:val="20"/>
              </w:rPr>
              <w:t>EBMT</w:t>
            </w:r>
            <w:proofErr w:type="spellStart"/>
            <w:r w:rsidRPr="00914762">
              <w:rPr>
                <w:rFonts w:ascii="Calibri" w:eastAsia="Calibri" w:hAnsi="Calibri" w:cs="Calibri"/>
                <w:sz w:val="20"/>
                <w:szCs w:val="20"/>
              </w:rPr>
              <w:t>与众多国际</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合作</w:t>
            </w:r>
            <w:proofErr w:type="spellEnd"/>
            <w:r w:rsidRPr="00914762">
              <w:rPr>
                <w:rFonts w:ascii="Calibri" w:hAnsi="Calibri" w:cs="Calibri" w:hint="eastAsia"/>
                <w:sz w:val="20"/>
                <w:szCs w:val="20"/>
                <w:lang w:eastAsia="zh-CN"/>
              </w:rPr>
              <w:t>伙伴</w:t>
            </w:r>
            <w:r w:rsidRPr="00914762">
              <w:rPr>
                <w:rFonts w:ascii="Calibri" w:eastAsia="Calibri" w:hAnsi="Calibri" w:cs="Calibri"/>
                <w:sz w:val="20"/>
                <w:szCs w:val="20"/>
              </w:rPr>
              <w:t>”</w:t>
            </w:r>
            <w:proofErr w:type="spellStart"/>
            <w:r w:rsidRPr="00914762">
              <w:rPr>
                <w:rFonts w:ascii="Calibri" w:eastAsia="Calibri" w:hAnsi="Calibri" w:cs="Calibri"/>
                <w:sz w:val="20"/>
                <w:szCs w:val="20"/>
              </w:rPr>
              <w:t>开展合作，包括国家登记处、国家卫生当局以及科学</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临床研究机构的研究人员。因此，我们也请求您同意将您的个人数据与这些</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合作</w:t>
            </w:r>
            <w:proofErr w:type="spellEnd"/>
            <w:r w:rsidRPr="00914762">
              <w:rPr>
                <w:rFonts w:ascii="Calibri" w:hAnsi="Calibri" w:cs="Calibri" w:hint="eastAsia"/>
                <w:sz w:val="20"/>
                <w:szCs w:val="20"/>
                <w:lang w:eastAsia="zh-CN"/>
              </w:rPr>
              <w:t>伙伴</w:t>
            </w:r>
            <w:proofErr w:type="spellStart"/>
            <w:r w:rsidRPr="00914762">
              <w:rPr>
                <w:rFonts w:ascii="Calibri" w:eastAsia="Calibri" w:hAnsi="Calibri" w:cs="Calibri"/>
                <w:sz w:val="20"/>
                <w:szCs w:val="20"/>
              </w:rPr>
              <w:t>共享，以实现上述目的</w:t>
            </w:r>
            <w:proofErr w:type="spellEnd"/>
            <w:r w:rsidRPr="00914762">
              <w:rPr>
                <w:rFonts w:ascii="Calibri" w:eastAsia="Calibri" w:hAnsi="Calibri" w:cs="Calibri"/>
                <w:sz w:val="20"/>
                <w:szCs w:val="20"/>
              </w:rPr>
              <w:t xml:space="preserve">。 </w:t>
            </w:r>
          </w:p>
          <w:p w14:paraId="31E8797F" w14:textId="77777777" w:rsidR="00615FA8" w:rsidRPr="00914762" w:rsidRDefault="00000000">
            <w:pPr>
              <w:spacing w:before="8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为实现本节所述目的</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还可能与欧洲药品管理局</w:t>
            </w:r>
            <w:proofErr w:type="spellEnd"/>
            <w:r w:rsidRPr="00914762">
              <w:rPr>
                <w:rFonts w:ascii="Calibri" w:eastAsia="Calibri" w:hAnsi="Calibri" w:cs="Calibri"/>
                <w:sz w:val="20"/>
                <w:szCs w:val="20"/>
              </w:rPr>
              <w:t>（EMA；</w:t>
            </w:r>
            <w:hyperlink r:id="rId9">
              <w:r w:rsidR="00615FA8" w:rsidRPr="00914762">
                <w:rPr>
                  <w:rFonts w:ascii="Calibri" w:eastAsia="Calibri" w:hAnsi="Calibri" w:cs="Calibri"/>
                  <w:sz w:val="20"/>
                  <w:szCs w:val="20"/>
                </w:rPr>
                <w:t>www.ema.europa.eu/ema</w:t>
              </w:r>
            </w:hyperlink>
            <w:r w:rsidRPr="00914762">
              <w:rPr>
                <w:rFonts w:ascii="Calibri" w:eastAsia="Calibri" w:hAnsi="Calibri" w:cs="Calibri"/>
                <w:sz w:val="20"/>
                <w:szCs w:val="20"/>
              </w:rPr>
              <w:t xml:space="preserve"> ）、</w:t>
            </w:r>
            <w:proofErr w:type="spellStart"/>
            <w:r w:rsidRPr="00914762">
              <w:rPr>
                <w:rFonts w:ascii="Calibri" w:eastAsia="Calibri" w:hAnsi="Calibri" w:cs="Calibri"/>
                <w:sz w:val="20"/>
                <w:szCs w:val="20"/>
              </w:rPr>
              <w:t>国家卫生当局及卫生技术评估</w:t>
            </w:r>
            <w:proofErr w:type="spellEnd"/>
            <w:r w:rsidRPr="00914762">
              <w:rPr>
                <w:rFonts w:ascii="Calibri" w:eastAsia="Calibri" w:hAnsi="Calibri" w:cs="Calibri"/>
                <w:sz w:val="20"/>
                <w:szCs w:val="20"/>
              </w:rPr>
              <w:t>（HTA）</w:t>
            </w:r>
            <w:proofErr w:type="spellStart"/>
            <w:r w:rsidRPr="00914762">
              <w:rPr>
                <w:rFonts w:ascii="Calibri" w:eastAsia="Calibri" w:hAnsi="Calibri" w:cs="Calibri"/>
                <w:sz w:val="20"/>
                <w:szCs w:val="20"/>
              </w:rPr>
              <w:t>机构合作</w:t>
            </w:r>
            <w:proofErr w:type="spellEnd"/>
            <w:r w:rsidRPr="00914762">
              <w:rPr>
                <w:rFonts w:ascii="Calibri" w:eastAsia="Calibri" w:hAnsi="Calibri" w:cs="Calibri"/>
                <w:sz w:val="20"/>
                <w:szCs w:val="20"/>
              </w:rPr>
              <w:t>。</w:t>
            </w:r>
          </w:p>
        </w:tc>
      </w:tr>
      <w:tr w:rsidR="00615FA8" w:rsidRPr="00914762" w14:paraId="0A2795E5"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4503F4CA" w14:textId="77777777" w:rsidR="00615FA8" w:rsidRPr="00914762" w:rsidRDefault="00000000">
            <w:pPr>
              <w:keepNext/>
              <w:keepLines/>
              <w:spacing w:before="120" w:after="0" w:line="259" w:lineRule="auto"/>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谁被邀请与</w:t>
            </w:r>
            <w:proofErr w:type="spellEnd"/>
            <w:r w:rsidRPr="00914762">
              <w:rPr>
                <w:rFonts w:ascii="Calibri" w:eastAsia="Calibri" w:hAnsi="Calibri" w:cs="Calibri"/>
                <w:b/>
                <w:color w:val="000000"/>
                <w:sz w:val="20"/>
                <w:szCs w:val="20"/>
              </w:rPr>
              <w:t xml:space="preserve"> EBMT </w:t>
            </w:r>
            <w:proofErr w:type="spellStart"/>
            <w:r w:rsidRPr="00914762">
              <w:rPr>
                <w:rFonts w:ascii="Calibri" w:eastAsia="Calibri" w:hAnsi="Calibri" w:cs="Calibri"/>
                <w:b/>
                <w:color w:val="000000"/>
                <w:sz w:val="20"/>
                <w:szCs w:val="20"/>
              </w:rPr>
              <w:t>分享数据</w:t>
            </w:r>
            <w:proofErr w:type="spellEnd"/>
            <w:r w:rsidRPr="00914762">
              <w:rPr>
                <w:rFonts w:ascii="Calibri" w:eastAsia="Calibri" w:hAnsi="Calibri" w:cs="Calibri"/>
                <w:b/>
                <w:color w:val="000000"/>
                <w:sz w:val="20"/>
                <w:szCs w:val="20"/>
              </w:rPr>
              <w:t>？</w:t>
            </w:r>
          </w:p>
          <w:p w14:paraId="43D2D44E" w14:textId="77777777" w:rsidR="00615FA8" w:rsidRPr="00914762" w:rsidRDefault="00000000">
            <w:pPr>
              <w:tabs>
                <w:tab w:val="left" w:pos="3544"/>
              </w:tabs>
              <w:spacing w:before="60" w:after="12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干细胞（来自血液或骨髓）或用于免疫效应细胞治疗的淋巴细胞的</w:t>
            </w:r>
            <w:proofErr w:type="spellEnd"/>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者被邀请分享其数据</w:t>
            </w:r>
            <w:proofErr w:type="spellEnd"/>
            <w:r w:rsidRPr="00914762">
              <w:rPr>
                <w:rFonts w:ascii="Calibri" w:eastAsia="Calibri" w:hAnsi="Calibri" w:cs="Calibri"/>
                <w:sz w:val="20"/>
                <w:szCs w:val="20"/>
              </w:rPr>
              <w:t xml:space="preserve">。 </w:t>
            </w:r>
          </w:p>
        </w:tc>
      </w:tr>
      <w:tr w:rsidR="00615FA8" w:rsidRPr="00914762" w14:paraId="0ED16F5E"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2BAE38B3" w14:textId="77777777" w:rsidR="00615FA8" w:rsidRPr="00914762" w:rsidRDefault="00000000">
            <w:pPr>
              <w:keepNext/>
              <w:keepLines/>
              <w:spacing w:before="120" w:after="0" w:line="259" w:lineRule="auto"/>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如果您同意与</w:t>
            </w:r>
            <w:proofErr w:type="spellEnd"/>
            <w:r w:rsidRPr="00914762">
              <w:rPr>
                <w:rFonts w:ascii="Calibri" w:eastAsia="Calibri" w:hAnsi="Calibri" w:cs="Calibri"/>
                <w:b/>
                <w:color w:val="000000"/>
                <w:sz w:val="20"/>
                <w:szCs w:val="20"/>
              </w:rPr>
              <w:t xml:space="preserve"> EBMT </w:t>
            </w:r>
            <w:proofErr w:type="spellStart"/>
            <w:r w:rsidRPr="00914762">
              <w:rPr>
                <w:rFonts w:ascii="Calibri" w:eastAsia="Calibri" w:hAnsi="Calibri" w:cs="Calibri"/>
                <w:b/>
                <w:color w:val="000000"/>
                <w:sz w:val="20"/>
                <w:szCs w:val="20"/>
              </w:rPr>
              <w:t>共享您的数据，会发生什么</w:t>
            </w:r>
            <w:proofErr w:type="spellEnd"/>
            <w:r w:rsidRPr="00914762">
              <w:rPr>
                <w:rFonts w:ascii="Calibri" w:eastAsia="Calibri" w:hAnsi="Calibri" w:cs="Calibri"/>
                <w:b/>
                <w:color w:val="000000"/>
                <w:sz w:val="20"/>
                <w:szCs w:val="20"/>
              </w:rPr>
              <w:t xml:space="preserve">？ </w:t>
            </w:r>
          </w:p>
          <w:p w14:paraId="55C201F1" w14:textId="77777777" w:rsidR="00615FA8" w:rsidRPr="00914762" w:rsidRDefault="00000000">
            <w:pPr>
              <w:tabs>
                <w:tab w:val="left" w:pos="3544"/>
              </w:tabs>
              <w:spacing w:before="60" w:after="120" w:line="259" w:lineRule="auto"/>
              <w:jc w:val="both"/>
              <w:rPr>
                <w:rFonts w:ascii="Calibri" w:eastAsia="Calibri" w:hAnsi="Calibri" w:cs="Calibri"/>
                <w:sz w:val="20"/>
                <w:szCs w:val="20"/>
              </w:rPr>
            </w:pPr>
            <w:r w:rsidRPr="00914762">
              <w:rPr>
                <w:rFonts w:ascii="Calibri" w:eastAsia="Calibri" w:hAnsi="Calibri" w:cs="Calibri"/>
                <w:sz w:val="20"/>
                <w:szCs w:val="20"/>
              </w:rPr>
              <w:t xml:space="preserve"> </w:t>
            </w:r>
            <w:proofErr w:type="spellStart"/>
            <w:r w:rsidRPr="00914762">
              <w:rPr>
                <w:rFonts w:ascii="Calibri" w:eastAsia="Calibri" w:hAnsi="Calibri" w:cs="Calibri" w:hint="eastAsia"/>
                <w:sz w:val="20"/>
                <w:szCs w:val="20"/>
              </w:rPr>
              <w:t>如果您同意分享您的数据，将会收集您的医疗和捐献相关信息。其中部分信息会在您常规捐献时收集</w:t>
            </w:r>
            <w:proofErr w:type="spellEnd"/>
            <w:r w:rsidRPr="00914762">
              <w:rPr>
                <w:rFonts w:ascii="Calibri" w:eastAsia="Calibri" w:hAnsi="Calibri" w:cs="Calibri" w:hint="eastAsia"/>
                <w:sz w:val="20"/>
                <w:szCs w:val="20"/>
              </w:rPr>
              <w:t>。</w:t>
            </w:r>
            <w:r w:rsidRPr="00914762">
              <w:rPr>
                <w:rFonts w:ascii="Calibri" w:hAnsi="Calibri" w:cs="Calibri" w:hint="eastAsia"/>
                <w:sz w:val="20"/>
                <w:szCs w:val="20"/>
                <w:lang w:val="en-US" w:eastAsia="zh-CN"/>
              </w:rPr>
              <w:t>关于</w:t>
            </w:r>
            <w:proofErr w:type="spellStart"/>
            <w:r w:rsidRPr="00914762">
              <w:rPr>
                <w:rFonts w:ascii="Calibri" w:eastAsia="Calibri" w:hAnsi="Calibri" w:cs="Calibri" w:hint="eastAsia"/>
                <w:sz w:val="20"/>
                <w:szCs w:val="20"/>
              </w:rPr>
              <w:t>医疗随访检查，您无需专门前往医院或捐献中心</w:t>
            </w:r>
            <w:proofErr w:type="spellEnd"/>
            <w:r w:rsidRPr="00914762">
              <w:rPr>
                <w:rFonts w:ascii="Calibri" w:hAnsi="Calibri" w:cs="Calibri" w:hint="eastAsia"/>
                <w:sz w:val="20"/>
                <w:szCs w:val="20"/>
                <w:lang w:eastAsia="zh-CN"/>
              </w:rPr>
              <w:t>，</w:t>
            </w:r>
            <w:proofErr w:type="spellStart"/>
            <w:r w:rsidRPr="00914762">
              <w:rPr>
                <w:rFonts w:ascii="Calibri" w:eastAsia="Calibri" w:hAnsi="Calibri" w:cs="Calibri" w:hint="eastAsia"/>
                <w:sz w:val="20"/>
                <w:szCs w:val="20"/>
              </w:rPr>
              <w:t>这些检查也可以在您的全科医生处完成，并将结果发送至医院或捐献中心</w:t>
            </w:r>
            <w:proofErr w:type="spellEnd"/>
            <w:r w:rsidRPr="00914762">
              <w:rPr>
                <w:rFonts w:ascii="Calibri" w:eastAsia="Calibri" w:hAnsi="Calibri" w:cs="Calibri" w:hint="eastAsia"/>
                <w:sz w:val="20"/>
                <w:szCs w:val="20"/>
              </w:rPr>
              <w:t>。</w:t>
            </w:r>
          </w:p>
        </w:tc>
      </w:tr>
      <w:tr w:rsidR="00615FA8" w:rsidRPr="00914762" w14:paraId="0BEECA8D"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13AA2372" w14:textId="77777777" w:rsidR="00615FA8" w:rsidRPr="00914762" w:rsidRDefault="00000000">
            <w:pPr>
              <w:keepNext/>
              <w:keepLines/>
              <w:spacing w:before="120" w:after="0" w:line="259" w:lineRule="auto"/>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您的个人数据将如何处理</w:t>
            </w:r>
            <w:proofErr w:type="spellEnd"/>
            <w:r w:rsidRPr="00914762">
              <w:rPr>
                <w:rFonts w:ascii="Calibri" w:eastAsia="Calibri" w:hAnsi="Calibri" w:cs="Calibri"/>
                <w:b/>
                <w:color w:val="000000"/>
                <w:sz w:val="20"/>
                <w:szCs w:val="20"/>
              </w:rPr>
              <w:t>？</w:t>
            </w:r>
          </w:p>
          <w:p w14:paraId="011E8C08" w14:textId="77777777" w:rsidR="00615FA8" w:rsidRPr="00914762" w:rsidRDefault="00000000">
            <w:pPr>
              <w:tabs>
                <w:tab w:val="left" w:pos="3544"/>
              </w:tabs>
              <w:spacing w:before="60" w:after="120" w:line="259" w:lineRule="auto"/>
              <w:jc w:val="both"/>
              <w:rPr>
                <w:rFonts w:ascii="Calibri" w:eastAsia="Calibri" w:hAnsi="Calibri" w:cs="Calibri"/>
                <w:sz w:val="20"/>
                <w:szCs w:val="20"/>
              </w:rPr>
            </w:pPr>
            <w:bookmarkStart w:id="0" w:name="_heading=h.gjdgxs" w:colFirst="0" w:colLast="0"/>
            <w:bookmarkEnd w:id="0"/>
            <w:proofErr w:type="spellStart"/>
            <w:r w:rsidRPr="00914762">
              <w:rPr>
                <w:rFonts w:ascii="Calibri" w:eastAsia="Calibri" w:hAnsi="Calibri" w:cs="Calibri"/>
                <w:sz w:val="20"/>
                <w:szCs w:val="20"/>
              </w:rPr>
              <w:t>所有您的数据将严格保密，并存储于欧洲血液与骨髓移植学会</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认证的加密数据库中。所有数据处理活动均符合《欧盟通用数据保护条例</w:t>
            </w:r>
            <w:proofErr w:type="spellEnd"/>
            <w:r w:rsidRPr="00914762">
              <w:rPr>
                <w:rFonts w:ascii="Calibri" w:eastAsia="Calibri" w:hAnsi="Calibri" w:cs="Calibri"/>
                <w:sz w:val="20"/>
                <w:szCs w:val="20"/>
              </w:rPr>
              <w:t>》（2016/679）</w:t>
            </w:r>
            <w:proofErr w:type="spellStart"/>
            <w:r w:rsidRPr="00914762">
              <w:rPr>
                <w:rFonts w:ascii="Calibri" w:eastAsia="Calibri" w:hAnsi="Calibri" w:cs="Calibri"/>
                <w:sz w:val="20"/>
                <w:szCs w:val="20"/>
              </w:rPr>
              <w:t>及适用当地法律</w:t>
            </w:r>
            <w:proofErr w:type="spellEnd"/>
            <w:r w:rsidRPr="00914762">
              <w:rPr>
                <w:rFonts w:ascii="Calibri" w:eastAsia="Calibri" w:hAnsi="Calibri" w:cs="Calibri"/>
                <w:sz w:val="20"/>
                <w:szCs w:val="20"/>
              </w:rPr>
              <w:t>。</w:t>
            </w:r>
          </w:p>
        </w:tc>
      </w:tr>
      <w:tr w:rsidR="00615FA8" w:rsidRPr="00914762" w14:paraId="5EE6A767" w14:textId="77777777">
        <w:trPr>
          <w:cantSplit/>
        </w:trPr>
        <w:tc>
          <w:tcPr>
            <w:tcW w:w="9016" w:type="dxa"/>
            <w:gridSpan w:val="2"/>
            <w:tcBorders>
              <w:top w:val="single" w:sz="4" w:space="0" w:color="000000"/>
              <w:left w:val="single" w:sz="4" w:space="0" w:color="000000"/>
              <w:right w:val="single" w:sz="4" w:space="0" w:color="000000"/>
            </w:tcBorders>
          </w:tcPr>
          <w:p w14:paraId="62DD4D2D" w14:textId="77777777" w:rsidR="00615FA8" w:rsidRPr="00914762" w:rsidRDefault="00000000">
            <w:pPr>
              <w:keepNext/>
              <w:keepLines/>
              <w:spacing w:before="120" w:after="0" w:line="259" w:lineRule="auto"/>
              <w:jc w:val="both"/>
              <w:rPr>
                <w:rFonts w:ascii="Calibri" w:eastAsia="Calibri" w:hAnsi="Calibri" w:cs="Calibri"/>
                <w:color w:val="4F81BD"/>
                <w:sz w:val="20"/>
                <w:szCs w:val="20"/>
              </w:rPr>
            </w:pPr>
            <w:proofErr w:type="spellStart"/>
            <w:r w:rsidRPr="00914762">
              <w:rPr>
                <w:rFonts w:ascii="Calibri" w:eastAsia="Calibri" w:hAnsi="Calibri" w:cs="Calibri"/>
                <w:b/>
                <w:color w:val="000000"/>
                <w:sz w:val="20"/>
                <w:szCs w:val="20"/>
              </w:rPr>
              <w:t>如有疑问，应联系谁</w:t>
            </w:r>
            <w:proofErr w:type="spellEnd"/>
            <w:r w:rsidRPr="00914762">
              <w:rPr>
                <w:rFonts w:ascii="Calibri" w:eastAsia="Calibri" w:hAnsi="Calibri" w:cs="Calibri"/>
                <w:b/>
                <w:color w:val="000000"/>
                <w:sz w:val="20"/>
                <w:szCs w:val="20"/>
              </w:rPr>
              <w:t>？</w:t>
            </w:r>
          </w:p>
        </w:tc>
      </w:tr>
      <w:tr w:rsidR="00615FA8" w:rsidRPr="00914762" w14:paraId="3E90179C" w14:textId="77777777">
        <w:trPr>
          <w:cantSplit/>
        </w:trPr>
        <w:tc>
          <w:tcPr>
            <w:tcW w:w="4488" w:type="dxa"/>
            <w:tcBorders>
              <w:left w:val="single" w:sz="4" w:space="0" w:color="000000"/>
              <w:bottom w:val="single" w:sz="4" w:space="0" w:color="000000"/>
            </w:tcBorders>
          </w:tcPr>
          <w:p w14:paraId="51B0F9BA" w14:textId="77777777" w:rsidR="00615FA8" w:rsidRPr="00914762" w:rsidRDefault="00000000">
            <w:pPr>
              <w:tabs>
                <w:tab w:val="left" w:pos="3544"/>
              </w:tabs>
              <w:spacing w:before="60" w:after="60" w:line="259" w:lineRule="auto"/>
              <w:rPr>
                <w:rFonts w:ascii="Calibri" w:eastAsia="Calibri" w:hAnsi="Calibri" w:cs="Calibri"/>
                <w:i/>
                <w:sz w:val="20"/>
                <w:szCs w:val="20"/>
              </w:rPr>
            </w:pPr>
            <w:proofErr w:type="spellStart"/>
            <w:r w:rsidRPr="00914762">
              <w:rPr>
                <w:rFonts w:ascii="Calibri" w:eastAsia="Calibri" w:hAnsi="Calibri" w:cs="Calibri"/>
                <w:i/>
                <w:sz w:val="20"/>
                <w:szCs w:val="20"/>
              </w:rPr>
              <w:t>在您所在机构</w:t>
            </w:r>
            <w:proofErr w:type="spellEnd"/>
            <w:r w:rsidRPr="00914762">
              <w:rPr>
                <w:rFonts w:ascii="Calibri" w:eastAsia="Calibri" w:hAnsi="Calibri" w:cs="Calibri"/>
                <w:i/>
                <w:sz w:val="20"/>
                <w:szCs w:val="20"/>
              </w:rPr>
              <w:t>：</w:t>
            </w:r>
          </w:p>
          <w:p w14:paraId="0D693036" w14:textId="77777777" w:rsidR="00615FA8" w:rsidRPr="00914762" w:rsidRDefault="00000000">
            <w:pPr>
              <w:tabs>
                <w:tab w:val="left" w:pos="3544"/>
              </w:tabs>
              <w:spacing w:after="60" w:line="259" w:lineRule="auto"/>
              <w:rPr>
                <w:rFonts w:ascii="Calibri" w:eastAsia="Calibri" w:hAnsi="Calibri" w:cs="Calibri"/>
                <w:sz w:val="20"/>
                <w:szCs w:val="20"/>
              </w:rPr>
            </w:pPr>
            <w:proofErr w:type="spellStart"/>
            <w:r w:rsidRPr="00914762">
              <w:rPr>
                <w:rFonts w:ascii="Calibri" w:eastAsia="Calibri" w:hAnsi="Calibri" w:cs="Calibri"/>
                <w:sz w:val="20"/>
                <w:szCs w:val="20"/>
              </w:rPr>
              <w:t>姓名</w:t>
            </w:r>
            <w:proofErr w:type="spellEnd"/>
            <w:r w:rsidRPr="00914762">
              <w:rPr>
                <w:rFonts w:ascii="Calibri" w:eastAsia="Calibri" w:hAnsi="Calibri" w:cs="Calibri"/>
                <w:sz w:val="20"/>
                <w:szCs w:val="20"/>
              </w:rPr>
              <w:t>：</w:t>
            </w:r>
          </w:p>
          <w:p w14:paraId="176B40B7" w14:textId="77777777" w:rsidR="00615FA8" w:rsidRPr="00914762" w:rsidRDefault="00000000">
            <w:pPr>
              <w:tabs>
                <w:tab w:val="left" w:pos="3544"/>
              </w:tabs>
              <w:spacing w:after="60" w:line="259" w:lineRule="auto"/>
              <w:rPr>
                <w:rFonts w:ascii="Calibri" w:eastAsia="Calibri" w:hAnsi="Calibri" w:cs="Calibri"/>
                <w:sz w:val="20"/>
                <w:szCs w:val="20"/>
              </w:rPr>
            </w:pPr>
            <w:proofErr w:type="spellStart"/>
            <w:r w:rsidRPr="00914762">
              <w:rPr>
                <w:rFonts w:ascii="Calibri" w:eastAsia="Calibri" w:hAnsi="Calibri" w:cs="Calibri"/>
                <w:sz w:val="20"/>
                <w:szCs w:val="20"/>
              </w:rPr>
              <w:t>职位</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头衔</w:t>
            </w:r>
            <w:proofErr w:type="spellEnd"/>
            <w:r w:rsidRPr="00914762">
              <w:rPr>
                <w:rFonts w:ascii="Calibri" w:eastAsia="Calibri" w:hAnsi="Calibri" w:cs="Calibri"/>
                <w:sz w:val="20"/>
                <w:szCs w:val="20"/>
              </w:rPr>
              <w:t xml:space="preserve">： </w:t>
            </w:r>
          </w:p>
          <w:p w14:paraId="089E6FB2" w14:textId="77777777" w:rsidR="00615FA8" w:rsidRPr="00914762" w:rsidRDefault="00000000">
            <w:pPr>
              <w:tabs>
                <w:tab w:val="left" w:pos="3544"/>
              </w:tabs>
              <w:spacing w:after="60" w:line="259" w:lineRule="auto"/>
              <w:rPr>
                <w:rFonts w:ascii="Calibri" w:eastAsia="Calibri" w:hAnsi="Calibri" w:cs="Calibri"/>
                <w:sz w:val="20"/>
                <w:szCs w:val="20"/>
              </w:rPr>
            </w:pPr>
            <w:proofErr w:type="spellStart"/>
            <w:r w:rsidRPr="00914762">
              <w:rPr>
                <w:rFonts w:ascii="Calibri" w:eastAsia="Calibri" w:hAnsi="Calibri" w:cs="Calibri"/>
                <w:sz w:val="20"/>
                <w:szCs w:val="20"/>
              </w:rPr>
              <w:t>地址</w:t>
            </w:r>
            <w:proofErr w:type="spellEnd"/>
            <w:r w:rsidRPr="00914762">
              <w:rPr>
                <w:rFonts w:ascii="Calibri" w:eastAsia="Calibri" w:hAnsi="Calibri" w:cs="Calibri"/>
                <w:sz w:val="20"/>
                <w:szCs w:val="20"/>
              </w:rPr>
              <w:t>：</w:t>
            </w:r>
          </w:p>
          <w:p w14:paraId="412FB084" w14:textId="77777777" w:rsidR="00615FA8" w:rsidRPr="00914762" w:rsidRDefault="00000000">
            <w:pPr>
              <w:tabs>
                <w:tab w:val="left" w:pos="3544"/>
              </w:tabs>
              <w:spacing w:after="120" w:line="259" w:lineRule="auto"/>
              <w:rPr>
                <w:rFonts w:ascii="Calibri" w:eastAsia="Calibri" w:hAnsi="Calibri" w:cs="Calibri"/>
                <w:sz w:val="20"/>
                <w:szCs w:val="20"/>
              </w:rPr>
            </w:pPr>
            <w:proofErr w:type="spellStart"/>
            <w:r w:rsidRPr="00914762">
              <w:rPr>
                <w:rFonts w:ascii="Calibri" w:eastAsia="Calibri" w:hAnsi="Calibri" w:cs="Calibri"/>
                <w:sz w:val="20"/>
                <w:szCs w:val="20"/>
              </w:rPr>
              <w:t>电话号码</w:t>
            </w:r>
            <w:proofErr w:type="spellEnd"/>
            <w:r w:rsidRPr="00914762">
              <w:rPr>
                <w:rFonts w:ascii="Calibri" w:eastAsia="Calibri" w:hAnsi="Calibri" w:cs="Calibri"/>
                <w:sz w:val="20"/>
                <w:szCs w:val="20"/>
              </w:rPr>
              <w:t>：</w:t>
            </w:r>
          </w:p>
        </w:tc>
        <w:tc>
          <w:tcPr>
            <w:tcW w:w="4528" w:type="dxa"/>
            <w:tcBorders>
              <w:bottom w:val="single" w:sz="4" w:space="0" w:color="000000"/>
              <w:right w:val="single" w:sz="4" w:space="0" w:color="000000"/>
            </w:tcBorders>
          </w:tcPr>
          <w:p w14:paraId="5D93A246" w14:textId="77777777" w:rsidR="00615FA8" w:rsidRPr="00914762" w:rsidRDefault="00000000">
            <w:pPr>
              <w:tabs>
                <w:tab w:val="left" w:pos="3544"/>
              </w:tabs>
              <w:spacing w:before="60" w:after="60" w:line="259" w:lineRule="auto"/>
              <w:rPr>
                <w:rFonts w:ascii="Calibri" w:eastAsia="Calibri" w:hAnsi="Calibri" w:cs="Calibri"/>
                <w:i/>
                <w:sz w:val="20"/>
                <w:szCs w:val="20"/>
              </w:rPr>
            </w:pPr>
            <w:r w:rsidRPr="00914762">
              <w:rPr>
                <w:rFonts w:ascii="Calibri" w:eastAsia="Calibri" w:hAnsi="Calibri" w:cs="Calibri"/>
                <w:i/>
                <w:sz w:val="20"/>
                <w:szCs w:val="20"/>
              </w:rPr>
              <w:t>在EBMT：</w:t>
            </w:r>
          </w:p>
          <w:p w14:paraId="03C54DF8" w14:textId="77777777" w:rsidR="00615FA8" w:rsidRPr="00914762" w:rsidRDefault="00000000">
            <w:pPr>
              <w:tabs>
                <w:tab w:val="left" w:pos="3544"/>
              </w:tabs>
              <w:spacing w:after="60" w:line="259" w:lineRule="auto"/>
              <w:rPr>
                <w:rFonts w:ascii="Calibri" w:eastAsia="Calibri" w:hAnsi="Calibri" w:cs="Calibri"/>
                <w:sz w:val="20"/>
                <w:szCs w:val="20"/>
              </w:rPr>
            </w:pPr>
            <w:r w:rsidRPr="00914762">
              <w:rPr>
                <w:rFonts w:ascii="Calibri" w:eastAsia="Calibri" w:hAnsi="Calibri" w:cs="Calibri"/>
                <w:sz w:val="20"/>
                <w:szCs w:val="20"/>
              </w:rPr>
              <w:t>EBMT</w:t>
            </w:r>
            <w:proofErr w:type="spellStart"/>
            <w:r w:rsidRPr="00914762">
              <w:rPr>
                <w:rFonts w:ascii="Calibri" w:eastAsia="Calibri" w:hAnsi="Calibri" w:cs="Calibri"/>
                <w:sz w:val="20"/>
                <w:szCs w:val="20"/>
              </w:rPr>
              <w:t>数据保护官</w:t>
            </w:r>
            <w:proofErr w:type="spellEnd"/>
          </w:p>
          <w:p w14:paraId="434CE435" w14:textId="77777777" w:rsidR="00615FA8" w:rsidRPr="00914762" w:rsidRDefault="00000000">
            <w:pPr>
              <w:tabs>
                <w:tab w:val="left" w:pos="3544"/>
              </w:tabs>
              <w:spacing w:after="60" w:line="259" w:lineRule="auto"/>
              <w:rPr>
                <w:rFonts w:ascii="Calibri" w:eastAsia="Calibri" w:hAnsi="Calibri" w:cs="Calibri"/>
                <w:sz w:val="20"/>
                <w:szCs w:val="20"/>
              </w:rPr>
            </w:pPr>
            <w:proofErr w:type="spellStart"/>
            <w:r w:rsidRPr="00914762">
              <w:rPr>
                <w:rFonts w:ascii="Calibri" w:eastAsia="Calibri" w:hAnsi="Calibri" w:cs="Calibri"/>
                <w:sz w:val="20"/>
                <w:szCs w:val="20"/>
              </w:rPr>
              <w:t>电子邮件</w:t>
            </w:r>
            <w:proofErr w:type="spellEnd"/>
            <w:r w:rsidRPr="00914762">
              <w:rPr>
                <w:rFonts w:ascii="Calibri" w:eastAsia="Calibri" w:hAnsi="Calibri" w:cs="Calibri"/>
                <w:sz w:val="20"/>
                <w:szCs w:val="20"/>
              </w:rPr>
              <w:t>：</w:t>
            </w:r>
            <w:hyperlink r:id="rId10">
              <w:r w:rsidR="00615FA8" w:rsidRPr="00914762">
                <w:rPr>
                  <w:rFonts w:ascii="Calibri" w:eastAsia="Calibri" w:hAnsi="Calibri" w:cs="Calibri"/>
                  <w:sz w:val="20"/>
                  <w:szCs w:val="20"/>
                </w:rPr>
                <w:t>data.protection@ebmt.org</w:t>
              </w:r>
            </w:hyperlink>
            <w:r w:rsidRPr="00914762">
              <w:rPr>
                <w:rFonts w:ascii="Calibri" w:eastAsia="Calibri" w:hAnsi="Calibri" w:cs="Calibri"/>
                <w:sz w:val="20"/>
                <w:szCs w:val="20"/>
              </w:rPr>
              <w:t xml:space="preserve"> </w:t>
            </w:r>
          </w:p>
          <w:p w14:paraId="77DB992C" w14:textId="1E6EF947" w:rsidR="00615FA8" w:rsidRPr="00914762" w:rsidRDefault="00615FA8">
            <w:pPr>
              <w:tabs>
                <w:tab w:val="left" w:pos="3544"/>
              </w:tabs>
              <w:spacing w:after="120" w:line="259" w:lineRule="auto"/>
              <w:rPr>
                <w:rFonts w:ascii="Calibri" w:eastAsia="Calibri" w:hAnsi="Calibri" w:cs="Calibri"/>
                <w:sz w:val="20"/>
                <w:szCs w:val="20"/>
              </w:rPr>
            </w:pPr>
          </w:p>
        </w:tc>
      </w:tr>
    </w:tbl>
    <w:p w14:paraId="7E0036EB" w14:textId="77777777" w:rsidR="00615FA8" w:rsidRPr="00914762" w:rsidRDefault="00000000">
      <w:pPr>
        <w:keepNext/>
        <w:keepLines/>
        <w:numPr>
          <w:ilvl w:val="0"/>
          <w:numId w:val="1"/>
        </w:numPr>
        <w:spacing w:before="360" w:after="0" w:line="259" w:lineRule="auto"/>
        <w:ind w:left="357" w:hanging="357"/>
        <w:jc w:val="both"/>
        <w:rPr>
          <w:rFonts w:ascii="Calibri" w:eastAsia="Calibri" w:hAnsi="Calibri" w:cs="Calibri"/>
          <w:color w:val="2E75B5"/>
          <w:szCs w:val="24"/>
        </w:rPr>
      </w:pPr>
      <w:proofErr w:type="spellStart"/>
      <w:r w:rsidRPr="00914762">
        <w:rPr>
          <w:rFonts w:ascii="Calibri" w:eastAsia="Calibri" w:hAnsi="Calibri" w:cs="Calibri"/>
          <w:color w:val="2E75B5"/>
          <w:szCs w:val="24"/>
        </w:rPr>
        <w:lastRenderedPageBreak/>
        <w:t>您的个人数据在</w:t>
      </w:r>
      <w:proofErr w:type="spellEnd"/>
      <w:r w:rsidRPr="00914762">
        <w:rPr>
          <w:rFonts w:ascii="Calibri" w:eastAsia="Calibri" w:hAnsi="Calibri" w:cs="Calibri"/>
          <w:color w:val="2E75B5"/>
          <w:szCs w:val="24"/>
        </w:rPr>
        <w:t>EBMT</w:t>
      </w:r>
      <w:r w:rsidRPr="00914762">
        <w:rPr>
          <w:rFonts w:ascii="Calibri" w:hAnsi="Calibri" w:cs="Calibri" w:hint="eastAsia"/>
          <w:color w:val="2E75B5"/>
          <w:szCs w:val="24"/>
          <w:lang w:eastAsia="zh-CN"/>
        </w:rPr>
        <w:t>登记处</w:t>
      </w:r>
      <w:proofErr w:type="spellStart"/>
      <w:r w:rsidRPr="00914762">
        <w:rPr>
          <w:rFonts w:ascii="Calibri" w:eastAsia="Calibri" w:hAnsi="Calibri" w:cs="Calibri"/>
          <w:color w:val="2E75B5"/>
          <w:szCs w:val="24"/>
        </w:rPr>
        <w:t>中将如何处理</w:t>
      </w:r>
      <w:proofErr w:type="spellEnd"/>
      <w:r w:rsidRPr="00914762">
        <w:rPr>
          <w:rFonts w:ascii="Calibri" w:eastAsia="Calibri" w:hAnsi="Calibri" w:cs="Calibri"/>
          <w:color w:val="2E75B5"/>
          <w:szCs w:val="24"/>
        </w:rPr>
        <w:t>？</w:t>
      </w:r>
    </w:p>
    <w:p w14:paraId="6947CD08"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bookmarkStart w:id="1" w:name="_heading=h.30j0zll" w:colFirst="0" w:colLast="0"/>
      <w:bookmarkEnd w:id="1"/>
      <w:proofErr w:type="spellStart"/>
      <w:r w:rsidRPr="00914762">
        <w:rPr>
          <w:rFonts w:ascii="Calibri" w:eastAsia="Calibri" w:hAnsi="Calibri" w:cs="Calibri"/>
          <w:b/>
          <w:color w:val="000000"/>
          <w:sz w:val="20"/>
          <w:szCs w:val="20"/>
        </w:rPr>
        <w:t>收集和处理哪些数据</w:t>
      </w:r>
      <w:proofErr w:type="spellEnd"/>
      <w:r w:rsidRPr="00914762">
        <w:rPr>
          <w:rFonts w:ascii="Calibri" w:eastAsia="Calibri" w:hAnsi="Calibri" w:cs="Calibri"/>
          <w:b/>
          <w:color w:val="000000"/>
          <w:sz w:val="20"/>
          <w:szCs w:val="20"/>
        </w:rPr>
        <w:t xml:space="preserve">？ </w:t>
      </w:r>
    </w:p>
    <w:p w14:paraId="029188E5" w14:textId="77777777" w:rsidR="00615FA8" w:rsidRPr="00914762" w:rsidRDefault="00000000">
      <w:pPr>
        <w:tabs>
          <w:tab w:val="left" w:pos="567"/>
        </w:tabs>
        <w:spacing w:before="120" w:after="160" w:line="259" w:lineRule="auto"/>
        <w:jc w:val="both"/>
        <w:rPr>
          <w:rFonts w:ascii="Calibri" w:eastAsia="Calibri" w:hAnsi="Calibri" w:cs="Calibri"/>
          <w:sz w:val="20"/>
          <w:szCs w:val="20"/>
          <w:highlight w:val="yellow"/>
        </w:rPr>
      </w:pPr>
      <w:proofErr w:type="spellStart"/>
      <w:r w:rsidRPr="00914762">
        <w:rPr>
          <w:rFonts w:ascii="Calibri" w:eastAsia="Calibri" w:hAnsi="Calibri" w:cs="Calibri"/>
          <w:sz w:val="20"/>
          <w:szCs w:val="20"/>
        </w:rPr>
        <w:t>根据《欧洲通用数据保护条例</w:t>
      </w:r>
      <w:proofErr w:type="spellEnd"/>
      <w:r w:rsidRPr="00914762">
        <w:rPr>
          <w:rFonts w:ascii="Calibri" w:eastAsia="Calibri" w:hAnsi="Calibri" w:cs="Calibri"/>
          <w:sz w:val="20"/>
          <w:szCs w:val="20"/>
        </w:rPr>
        <w:t>》（GDPR（2016/679）），</w:t>
      </w:r>
      <w:proofErr w:type="spellStart"/>
      <w:r w:rsidRPr="00914762">
        <w:rPr>
          <w:rFonts w:ascii="Calibri" w:eastAsia="Calibri" w:hAnsi="Calibri" w:cs="Calibri"/>
          <w:sz w:val="20"/>
          <w:szCs w:val="20"/>
        </w:rPr>
        <w:t>个人数据是指与已识别或可识别的自然人有关的任何信息。</w:t>
      </w:r>
      <w:r w:rsidRPr="00914762">
        <w:rPr>
          <w:rFonts w:ascii="Calibri" w:eastAsia="Calibri" w:hAnsi="Calibri" w:cs="Calibri" w:hint="eastAsia"/>
          <w:sz w:val="20"/>
          <w:szCs w:val="20"/>
        </w:rPr>
        <w:t>就</w:t>
      </w:r>
      <w:proofErr w:type="spellEnd"/>
      <w:r w:rsidRPr="00914762">
        <w:rPr>
          <w:rFonts w:ascii="Calibri" w:eastAsia="Calibri" w:hAnsi="Calibri" w:cs="Calibri" w:hint="eastAsia"/>
          <w:sz w:val="20"/>
          <w:szCs w:val="20"/>
        </w:rPr>
        <w:t>EBMT</w:t>
      </w:r>
      <w:proofErr w:type="spellStart"/>
      <w:r w:rsidRPr="00914762">
        <w:rPr>
          <w:rFonts w:ascii="Calibri" w:eastAsia="Calibri" w:hAnsi="Calibri" w:cs="Calibri" w:hint="eastAsia"/>
          <w:sz w:val="20"/>
          <w:szCs w:val="20"/>
        </w:rPr>
        <w:t>登记处而言，将会处理您病历中的以下信息</w:t>
      </w:r>
      <w:proofErr w:type="spellEnd"/>
      <w:r w:rsidRPr="00914762">
        <w:rPr>
          <w:rFonts w:ascii="Calibri" w:eastAsia="Calibri" w:hAnsi="Calibri" w:cs="Calibri"/>
          <w:sz w:val="20"/>
          <w:szCs w:val="20"/>
        </w:rPr>
        <w:t xml:space="preserve">： </w:t>
      </w:r>
    </w:p>
    <w:p w14:paraId="243D7CA1" w14:textId="77777777" w:rsidR="00615FA8" w:rsidRPr="00914762" w:rsidRDefault="00000000">
      <w:pPr>
        <w:numPr>
          <w:ilvl w:val="0"/>
          <w:numId w:val="2"/>
        </w:numPr>
        <w:spacing w:after="0" w:line="259" w:lineRule="auto"/>
        <w:ind w:left="567"/>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姓名首字母、出生日期</w:t>
      </w:r>
      <w:proofErr w:type="spellEnd"/>
      <w:r w:rsidRPr="00914762">
        <w:rPr>
          <w:rFonts w:ascii="Calibri" w:eastAsia="Calibri" w:hAnsi="Calibri" w:cs="Calibri"/>
          <w:color w:val="000000"/>
          <w:sz w:val="20"/>
          <w:szCs w:val="20"/>
        </w:rPr>
        <w:t>/</w:t>
      </w:r>
      <w:proofErr w:type="spellStart"/>
      <w:r w:rsidRPr="00914762">
        <w:rPr>
          <w:rFonts w:ascii="Calibri" w:eastAsia="Calibri" w:hAnsi="Calibri" w:cs="Calibri"/>
          <w:color w:val="000000"/>
          <w:sz w:val="20"/>
          <w:szCs w:val="20"/>
        </w:rPr>
        <w:t>年份、性别、医院</w:t>
      </w:r>
      <w:proofErr w:type="spellEnd"/>
      <w:r w:rsidRPr="00914762">
        <w:rPr>
          <w:rFonts w:ascii="Calibri" w:eastAsia="Calibri" w:hAnsi="Calibri" w:cs="Calibri"/>
          <w:color w:val="000000"/>
          <w:sz w:val="20"/>
          <w:szCs w:val="20"/>
        </w:rPr>
        <w:t>/</w:t>
      </w:r>
      <w:proofErr w:type="spellStart"/>
      <w:r w:rsidRPr="00914762">
        <w:rPr>
          <w:rFonts w:ascii="Calibri" w:eastAsia="Calibri" w:hAnsi="Calibri" w:cs="Calibri"/>
          <w:color w:val="000000"/>
          <w:sz w:val="20"/>
          <w:szCs w:val="20"/>
        </w:rPr>
        <w:t>捐献中心分配的唯一患者</w:t>
      </w:r>
      <w:proofErr w:type="spellEnd"/>
      <w:r w:rsidRPr="00914762">
        <w:rPr>
          <w:rFonts w:ascii="Calibri" w:eastAsia="Calibri" w:hAnsi="Calibri" w:cs="Calibri"/>
          <w:color w:val="000000"/>
          <w:sz w:val="20"/>
          <w:szCs w:val="20"/>
        </w:rPr>
        <w:t>/</w:t>
      </w:r>
      <w:proofErr w:type="spellStart"/>
      <w:r w:rsidRPr="00914762">
        <w:rPr>
          <w:rFonts w:ascii="Calibri" w:eastAsia="Calibri" w:hAnsi="Calibri" w:cs="Calibri"/>
          <w:color w:val="000000"/>
          <w:sz w:val="20"/>
          <w:szCs w:val="20"/>
        </w:rPr>
        <w:t>捐献者编号及国家</w:t>
      </w:r>
      <w:proofErr w:type="spellEnd"/>
    </w:p>
    <w:p w14:paraId="65E2F23F" w14:textId="77777777" w:rsidR="00615FA8" w:rsidRPr="00914762" w:rsidRDefault="00000000">
      <w:pPr>
        <w:numPr>
          <w:ilvl w:val="0"/>
          <w:numId w:val="2"/>
        </w:numPr>
        <w:spacing w:after="0" w:line="259" w:lineRule="auto"/>
        <w:ind w:left="567"/>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病史、体格检查结果以及血液检查结果（如适用，包括骨髓检查结果</w:t>
      </w:r>
      <w:proofErr w:type="spellEnd"/>
      <w:r w:rsidRPr="00914762">
        <w:rPr>
          <w:rFonts w:ascii="Calibri" w:eastAsia="Calibri" w:hAnsi="Calibri" w:cs="Calibri"/>
          <w:color w:val="000000"/>
          <w:sz w:val="20"/>
          <w:szCs w:val="20"/>
        </w:rPr>
        <w:t>）</w:t>
      </w:r>
    </w:p>
    <w:p w14:paraId="4E744FD9" w14:textId="77777777" w:rsidR="00615FA8" w:rsidRPr="00914762" w:rsidRDefault="00000000">
      <w:pPr>
        <w:numPr>
          <w:ilvl w:val="0"/>
          <w:numId w:val="2"/>
        </w:numPr>
        <w:spacing w:after="0" w:line="259" w:lineRule="auto"/>
        <w:ind w:left="567"/>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输血、药物使用</w:t>
      </w:r>
      <w:proofErr w:type="spellEnd"/>
      <w:r w:rsidRPr="00914762">
        <w:rPr>
          <w:rFonts w:ascii="Calibri" w:eastAsia="Calibri" w:hAnsi="Calibri" w:cs="Calibri"/>
          <w:color w:val="000000"/>
          <w:sz w:val="20"/>
          <w:szCs w:val="20"/>
        </w:rPr>
        <w:t xml:space="preserve"> </w:t>
      </w:r>
    </w:p>
    <w:p w14:paraId="5F28266D" w14:textId="77777777" w:rsidR="00615FA8" w:rsidRPr="00914762" w:rsidRDefault="00000000">
      <w:pPr>
        <w:numPr>
          <w:ilvl w:val="0"/>
          <w:numId w:val="2"/>
        </w:numPr>
        <w:spacing w:after="120" w:line="259" w:lineRule="auto"/>
        <w:ind w:left="567"/>
        <w:jc w:val="both"/>
        <w:rPr>
          <w:rFonts w:ascii="Calibri" w:eastAsia="Calibri" w:hAnsi="Calibri" w:cs="Calibri"/>
          <w:color w:val="000000"/>
          <w:sz w:val="20"/>
          <w:szCs w:val="20"/>
        </w:rPr>
      </w:pPr>
      <w:bookmarkStart w:id="2" w:name="_heading=h.2s8eyo1" w:colFirst="0" w:colLast="0"/>
      <w:bookmarkEnd w:id="2"/>
      <w:proofErr w:type="spellStart"/>
      <w:r w:rsidRPr="00914762">
        <w:rPr>
          <w:rFonts w:ascii="Calibri" w:eastAsia="Calibri" w:hAnsi="Calibri" w:cs="Calibri"/>
          <w:color w:val="000000"/>
          <w:sz w:val="20"/>
          <w:szCs w:val="20"/>
        </w:rPr>
        <w:t>干细胞动员和捐献过程中的并发症</w:t>
      </w:r>
      <w:proofErr w:type="spellEnd"/>
    </w:p>
    <w:p w14:paraId="22570156"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存储在</w:t>
      </w:r>
      <w:proofErr w:type="spellEnd"/>
      <w:r w:rsidRPr="00914762">
        <w:rPr>
          <w:rFonts w:ascii="Calibri" w:eastAsia="Calibri" w:hAnsi="Calibri" w:cs="Calibri"/>
          <w:sz w:val="20"/>
          <w:szCs w:val="20"/>
        </w:rPr>
        <w:t>EBMT</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中的个人数据将与您的姓名首字母、出生日期</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年份、性别及医院</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捐献中心提供的唯一患者</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捐献者编号相关联。这些最小可识别数据项是确保不同时间收集的数据准确存储在同一记录中的必要条件</w:t>
      </w:r>
      <w:proofErr w:type="spellEnd"/>
      <w:r w:rsidRPr="00914762">
        <w:rPr>
          <w:rFonts w:ascii="Calibri" w:eastAsia="Calibri" w:hAnsi="Calibri" w:cs="Calibri"/>
          <w:sz w:val="20"/>
          <w:szCs w:val="20"/>
        </w:rPr>
        <w:t xml:space="preserve">。 </w:t>
      </w:r>
      <w:proofErr w:type="spellStart"/>
      <w:r w:rsidRPr="00914762">
        <w:rPr>
          <w:rFonts w:ascii="Calibri" w:eastAsia="Calibri" w:hAnsi="Calibri" w:cs="Calibri" w:hint="eastAsia"/>
          <w:sz w:val="20"/>
          <w:szCs w:val="20"/>
        </w:rPr>
        <w:t>它们不会用于识别您的个人身份</w:t>
      </w:r>
      <w:proofErr w:type="spellEnd"/>
      <w:r w:rsidRPr="00914762">
        <w:rPr>
          <w:rFonts w:ascii="Calibri" w:eastAsia="Calibri" w:hAnsi="Calibri" w:cs="Calibri" w:hint="eastAsia"/>
          <w:sz w:val="20"/>
          <w:szCs w:val="20"/>
        </w:rPr>
        <w:t>。</w:t>
      </w:r>
    </w:p>
    <w:p w14:paraId="7EDAFCA2"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bookmarkStart w:id="3" w:name="_heading=h.1fob9te" w:colFirst="0" w:colLast="0"/>
      <w:bookmarkEnd w:id="3"/>
      <w:proofErr w:type="spellStart"/>
      <w:r w:rsidRPr="00914762">
        <w:rPr>
          <w:rFonts w:ascii="Calibri" w:eastAsia="Calibri" w:hAnsi="Calibri" w:cs="Calibri"/>
          <w:sz w:val="20"/>
          <w:szCs w:val="20"/>
        </w:rPr>
        <w:t>为保护您的隐私，您的数据将被赋予一个唯一且无识别信息的数据库编号。此过程称为</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假名化</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在《通用数据保护条例</w:t>
      </w:r>
      <w:proofErr w:type="spellEnd"/>
      <w:r w:rsidRPr="00914762">
        <w:rPr>
          <w:rFonts w:ascii="Calibri" w:eastAsia="Calibri" w:hAnsi="Calibri" w:cs="Calibri"/>
          <w:sz w:val="20"/>
          <w:szCs w:val="20"/>
        </w:rPr>
        <w:t>》（GDPR）</w:t>
      </w:r>
      <w:proofErr w:type="spellStart"/>
      <w:r w:rsidRPr="00914762">
        <w:rPr>
          <w:rFonts w:ascii="Calibri" w:eastAsia="Calibri" w:hAnsi="Calibri" w:cs="Calibri"/>
          <w:sz w:val="20"/>
          <w:szCs w:val="20"/>
        </w:rPr>
        <w:t>中有所定义。它允许您的个人数据以一种无法与您本人建立关联的方式进行处理，除非使用存储于您所在医院的额外数据</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致力于最大限度地减少个人数据的共享，特别是可识别患者的最小数据。</w:t>
      </w:r>
      <w:r w:rsidRPr="00914762">
        <w:rPr>
          <w:rFonts w:ascii="Calibri" w:eastAsia="Calibri" w:hAnsi="Calibri" w:cs="Calibri" w:hint="eastAsia"/>
          <w:sz w:val="20"/>
          <w:szCs w:val="20"/>
        </w:rPr>
        <w:t>在可能的情况下</w:t>
      </w:r>
      <w:proofErr w:type="spellEnd"/>
      <w:r w:rsidRPr="00914762">
        <w:rPr>
          <w:rFonts w:ascii="Calibri" w:eastAsia="Calibri" w:hAnsi="Calibri" w:cs="Calibri" w:hint="eastAsia"/>
          <w:sz w:val="20"/>
          <w:szCs w:val="20"/>
        </w:rPr>
        <w:t>，EBMT 会共享假名化的数据，或在条件允许时共享匿名化的数据。然而，在某些情况下（例如为防止数据重复），可能仍需共享最少量的可识别数据，但这始终会在法律要求的数据保护措施下进行。</w:t>
      </w:r>
      <w:r w:rsidRPr="00914762">
        <w:rPr>
          <w:rFonts w:ascii="Calibri" w:eastAsia="Calibri" w:hAnsi="Calibri" w:cs="Calibri"/>
          <w:sz w:val="20"/>
          <w:szCs w:val="20"/>
        </w:rPr>
        <w:t xml:space="preserve"> </w:t>
      </w:r>
    </w:p>
    <w:p w14:paraId="321ABC21"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r w:rsidRPr="00914762">
        <w:rPr>
          <w:rFonts w:ascii="Calibri" w:eastAsia="Calibri" w:hAnsi="Calibri" w:cs="Calibri"/>
          <w:b/>
          <w:color w:val="000000"/>
          <w:sz w:val="20"/>
          <w:szCs w:val="20"/>
        </w:rPr>
        <w:t>EBMT</w:t>
      </w:r>
      <w:r w:rsidRPr="00914762">
        <w:rPr>
          <w:rFonts w:ascii="Calibri" w:hAnsi="Calibri" w:cs="Calibri" w:hint="eastAsia"/>
          <w:b/>
          <w:color w:val="000000"/>
          <w:sz w:val="20"/>
          <w:szCs w:val="20"/>
          <w:lang w:eastAsia="zh-CN"/>
        </w:rPr>
        <w:t>登记处</w:t>
      </w:r>
      <w:proofErr w:type="spellStart"/>
      <w:r w:rsidRPr="00914762">
        <w:rPr>
          <w:rFonts w:ascii="Calibri" w:eastAsia="Calibri" w:hAnsi="Calibri" w:cs="Calibri"/>
          <w:b/>
          <w:color w:val="000000"/>
          <w:sz w:val="20"/>
          <w:szCs w:val="20"/>
        </w:rPr>
        <w:t>中的数据如何存储</w:t>
      </w:r>
      <w:proofErr w:type="spellEnd"/>
      <w:r w:rsidRPr="00914762">
        <w:rPr>
          <w:rFonts w:ascii="Calibri" w:eastAsia="Calibri" w:hAnsi="Calibri" w:cs="Calibri"/>
          <w:b/>
          <w:color w:val="000000"/>
          <w:sz w:val="20"/>
          <w:szCs w:val="20"/>
        </w:rPr>
        <w:t xml:space="preserve">？ </w:t>
      </w:r>
    </w:p>
    <w:p w14:paraId="46AFF968"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hint="eastAsia"/>
          <w:sz w:val="20"/>
          <w:szCs w:val="20"/>
        </w:rPr>
        <w:t>数据存储在</w:t>
      </w:r>
      <w:proofErr w:type="spellEnd"/>
      <w:r w:rsidRPr="00914762">
        <w:rPr>
          <w:rFonts w:ascii="Calibri" w:eastAsia="Calibri" w:hAnsi="Calibri" w:cs="Calibri" w:hint="eastAsia"/>
          <w:sz w:val="20"/>
          <w:szCs w:val="20"/>
        </w:rPr>
        <w:t xml:space="preserve"> EBMT </w:t>
      </w:r>
      <w:proofErr w:type="spellStart"/>
      <w:r w:rsidRPr="00914762">
        <w:rPr>
          <w:rFonts w:ascii="Calibri" w:eastAsia="Calibri" w:hAnsi="Calibri" w:cs="Calibri" w:hint="eastAsia"/>
          <w:sz w:val="20"/>
          <w:szCs w:val="20"/>
        </w:rPr>
        <w:t>经过认证的电子安全数据库中，</w:t>
      </w:r>
      <w:r w:rsidRPr="00914762">
        <w:rPr>
          <w:rFonts w:ascii="Calibri" w:eastAsia="Calibri" w:hAnsi="Calibri" w:cs="Calibri"/>
          <w:sz w:val="20"/>
          <w:szCs w:val="20"/>
        </w:rPr>
        <w:t>并受欧洲数据保护法规约束。该数据库位于欧盟成员国境内，并实施严格的访问控制政策</w:t>
      </w:r>
      <w:proofErr w:type="spellEnd"/>
      <w:r w:rsidRPr="00914762">
        <w:rPr>
          <w:rFonts w:ascii="Calibri" w:eastAsia="Calibri" w:hAnsi="Calibri" w:cs="Calibri"/>
          <w:sz w:val="20"/>
          <w:szCs w:val="20"/>
        </w:rPr>
        <w:t xml:space="preserve">。 </w:t>
      </w:r>
    </w:p>
    <w:p w14:paraId="67FFE631"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数据将存储多长时间</w:t>
      </w:r>
      <w:proofErr w:type="spellEnd"/>
      <w:r w:rsidRPr="00914762">
        <w:rPr>
          <w:rFonts w:ascii="Calibri" w:eastAsia="Calibri" w:hAnsi="Calibri" w:cs="Calibri"/>
          <w:b/>
          <w:color w:val="000000"/>
          <w:sz w:val="20"/>
          <w:szCs w:val="20"/>
        </w:rPr>
        <w:t xml:space="preserve">？ </w:t>
      </w:r>
    </w:p>
    <w:p w14:paraId="5F2ED6B7"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t>EBMT</w:t>
      </w:r>
      <w:proofErr w:type="spellStart"/>
      <w:r w:rsidRPr="00914762">
        <w:rPr>
          <w:rFonts w:ascii="Calibri" w:eastAsia="Calibri" w:hAnsi="Calibri" w:cs="Calibri"/>
          <w:sz w:val="20"/>
          <w:szCs w:val="20"/>
        </w:rPr>
        <w:t>将无限期保留您的数据，以便未来用于科学研究目的</w:t>
      </w:r>
      <w:proofErr w:type="spellEnd"/>
      <w:r w:rsidRPr="00914762">
        <w:rPr>
          <w:rFonts w:ascii="Calibri" w:eastAsia="Calibri" w:hAnsi="Calibri" w:cs="Calibri"/>
          <w:sz w:val="20"/>
          <w:szCs w:val="20"/>
        </w:rPr>
        <w:t xml:space="preserve">。 </w:t>
      </w:r>
    </w:p>
    <w:p w14:paraId="22F0206B"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合作</w:t>
      </w:r>
      <w:proofErr w:type="spellEnd"/>
      <w:r w:rsidRPr="00914762">
        <w:rPr>
          <w:rFonts w:ascii="Calibri" w:hAnsi="Calibri" w:cs="Calibri" w:hint="eastAsia"/>
          <w:sz w:val="20"/>
          <w:szCs w:val="20"/>
          <w:lang w:eastAsia="zh-CN"/>
        </w:rPr>
        <w:t>伙伴将</w:t>
      </w:r>
      <w:proofErr w:type="spellStart"/>
      <w:r w:rsidRPr="00914762">
        <w:rPr>
          <w:rFonts w:ascii="Calibri" w:eastAsia="Calibri" w:hAnsi="Calibri" w:cs="Calibri"/>
          <w:sz w:val="20"/>
          <w:szCs w:val="20"/>
        </w:rPr>
        <w:t>保留您的</w:t>
      </w:r>
      <w:proofErr w:type="spellEnd"/>
      <w:r w:rsidRPr="00914762">
        <w:rPr>
          <w:rFonts w:ascii="Calibri" w:hAnsi="Calibri" w:cs="Calibri" w:hint="eastAsia"/>
          <w:sz w:val="20"/>
          <w:szCs w:val="20"/>
          <w:lang w:eastAsia="zh-CN"/>
        </w:rPr>
        <w:t>个人资料</w:t>
      </w:r>
      <w:r w:rsidRPr="00914762">
        <w:rPr>
          <w:rFonts w:ascii="Calibri" w:eastAsia="Calibri" w:hAnsi="Calibri" w:cs="Calibri"/>
          <w:sz w:val="20"/>
          <w:szCs w:val="20"/>
        </w:rPr>
        <w:t>，</w:t>
      </w:r>
      <w:proofErr w:type="spellStart"/>
      <w:r w:rsidRPr="00914762">
        <w:rPr>
          <w:rFonts w:ascii="Calibri" w:eastAsia="Calibri" w:hAnsi="Calibri" w:cs="Calibri"/>
          <w:sz w:val="20"/>
          <w:szCs w:val="20"/>
        </w:rPr>
        <w:t>直至其不再符合摘要部分所述之目的</w:t>
      </w:r>
      <w:proofErr w:type="spellEnd"/>
      <w:r w:rsidRPr="00914762">
        <w:rPr>
          <w:rFonts w:ascii="Calibri" w:eastAsia="Calibri" w:hAnsi="Calibri" w:cs="Calibri"/>
          <w:sz w:val="20"/>
          <w:szCs w:val="20"/>
        </w:rPr>
        <w:t>。</w:t>
      </w:r>
    </w:p>
    <w:p w14:paraId="71187EF6"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谁可以访问</w:t>
      </w:r>
      <w:proofErr w:type="spellEnd"/>
      <w:r w:rsidRPr="00914762">
        <w:rPr>
          <w:rFonts w:ascii="Calibri" w:eastAsia="Calibri" w:hAnsi="Calibri" w:cs="Calibri"/>
          <w:b/>
          <w:color w:val="000000"/>
          <w:sz w:val="20"/>
          <w:szCs w:val="20"/>
        </w:rPr>
        <w:t xml:space="preserve"> EBMT </w:t>
      </w:r>
      <w:r w:rsidRPr="00914762">
        <w:rPr>
          <w:rFonts w:ascii="Calibri" w:hAnsi="Calibri" w:cs="Calibri" w:hint="eastAsia"/>
          <w:b/>
          <w:color w:val="000000"/>
          <w:sz w:val="20"/>
          <w:szCs w:val="20"/>
          <w:lang w:eastAsia="zh-CN"/>
        </w:rPr>
        <w:t>登记处</w:t>
      </w:r>
      <w:proofErr w:type="spellStart"/>
      <w:r w:rsidRPr="00914762">
        <w:rPr>
          <w:rFonts w:ascii="Calibri" w:eastAsia="Calibri" w:hAnsi="Calibri" w:cs="Calibri"/>
          <w:b/>
          <w:color w:val="000000"/>
          <w:sz w:val="20"/>
          <w:szCs w:val="20"/>
        </w:rPr>
        <w:t>中的数据</w:t>
      </w:r>
      <w:proofErr w:type="spellEnd"/>
      <w:r w:rsidRPr="00914762">
        <w:rPr>
          <w:rFonts w:ascii="Calibri" w:eastAsia="Calibri" w:hAnsi="Calibri" w:cs="Calibri"/>
          <w:b/>
          <w:color w:val="000000"/>
          <w:sz w:val="20"/>
          <w:szCs w:val="20"/>
        </w:rPr>
        <w:t>？</w:t>
      </w:r>
    </w:p>
    <w:p w14:paraId="53CB9841" w14:textId="77777777" w:rsidR="00615FA8" w:rsidRPr="00914762" w:rsidRDefault="00000000">
      <w:pPr>
        <w:spacing w:before="120" w:after="160" w:line="259" w:lineRule="auto"/>
        <w:jc w:val="both"/>
        <w:rPr>
          <w:rFonts w:ascii="Calibri" w:eastAsia="Calibri" w:hAnsi="Calibri" w:cs="Calibri"/>
          <w:sz w:val="20"/>
          <w:szCs w:val="20"/>
        </w:rPr>
      </w:pPr>
      <w:bookmarkStart w:id="4" w:name="_heading=h.3znysh7" w:colFirst="0" w:colLast="0"/>
      <w:bookmarkEnd w:id="4"/>
      <w:r w:rsidRPr="00914762">
        <w:rPr>
          <w:rFonts w:ascii="Calibri" w:eastAsia="Calibri" w:hAnsi="Calibri" w:cs="Calibri"/>
          <w:sz w:val="20"/>
          <w:szCs w:val="20"/>
        </w:rPr>
        <w:t>EBMT</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中的数据访问权限仅限于</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研究人员及您所在医院的授权人员。经您所在医院</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捐献中心请求，可向您所在国家血液和</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或骨髓移植及</w:t>
      </w:r>
      <w:proofErr w:type="spellEnd"/>
      <w:r w:rsidRPr="00914762">
        <w:rPr>
          <w:rFonts w:ascii="Calibri" w:eastAsia="Calibri" w:hAnsi="Calibri" w:cs="Calibri"/>
          <w:sz w:val="20"/>
          <w:szCs w:val="20"/>
        </w:rPr>
        <w:t>/或IEC</w:t>
      </w:r>
      <w:proofErr w:type="spellStart"/>
      <w:r w:rsidRPr="00914762">
        <w:rPr>
          <w:rFonts w:ascii="Calibri" w:eastAsia="Calibri" w:hAnsi="Calibri" w:cs="Calibri"/>
          <w:sz w:val="20"/>
          <w:szCs w:val="20"/>
        </w:rPr>
        <w:t>疗法领域的国家注册机构及</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或您所患疾病相关机构授予访问权限</w:t>
      </w:r>
      <w:proofErr w:type="spellEnd"/>
      <w:r w:rsidRPr="00914762">
        <w:rPr>
          <w:rFonts w:ascii="Calibri" w:eastAsia="Calibri" w:hAnsi="Calibri" w:cs="Calibri"/>
          <w:sz w:val="20"/>
          <w:szCs w:val="20"/>
        </w:rPr>
        <w:t>。</w:t>
      </w:r>
    </w:p>
    <w:p w14:paraId="449CDD3D"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谁可以访问您的</w:t>
      </w:r>
      <w:proofErr w:type="spellEnd"/>
      <w:r w:rsidRPr="00914762">
        <w:rPr>
          <w:rFonts w:ascii="Calibri" w:hAnsi="Calibri" w:cs="Calibri" w:hint="eastAsia"/>
          <w:b/>
          <w:color w:val="000000"/>
          <w:sz w:val="20"/>
          <w:szCs w:val="20"/>
          <w:lang w:eastAsia="zh-CN"/>
        </w:rPr>
        <w:t>捐献</w:t>
      </w:r>
      <w:proofErr w:type="spellStart"/>
      <w:r w:rsidRPr="00914762">
        <w:rPr>
          <w:rFonts w:ascii="Calibri" w:eastAsia="Calibri" w:hAnsi="Calibri" w:cs="Calibri"/>
          <w:b/>
          <w:color w:val="000000"/>
          <w:sz w:val="20"/>
          <w:szCs w:val="20"/>
        </w:rPr>
        <w:t>者文件</w:t>
      </w:r>
      <w:proofErr w:type="spellEnd"/>
      <w:r w:rsidRPr="00914762">
        <w:rPr>
          <w:rFonts w:ascii="Calibri" w:eastAsia="Calibri" w:hAnsi="Calibri" w:cs="Calibri"/>
          <w:b/>
          <w:color w:val="000000"/>
          <w:sz w:val="20"/>
          <w:szCs w:val="20"/>
        </w:rPr>
        <w:t>？</w:t>
      </w:r>
    </w:p>
    <w:p w14:paraId="50E04F04"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为</w:t>
      </w:r>
      <w:r w:rsidRPr="00914762">
        <w:rPr>
          <w:rFonts w:ascii="Calibri" w:eastAsia="Calibri" w:hAnsi="Calibri" w:cs="Calibri" w:hint="eastAsia"/>
          <w:sz w:val="20"/>
          <w:szCs w:val="20"/>
        </w:rPr>
        <w:t>核实为</w:t>
      </w:r>
      <w:proofErr w:type="spellEnd"/>
      <w:r w:rsidRPr="00914762">
        <w:rPr>
          <w:rFonts w:ascii="Calibri" w:eastAsia="Calibri" w:hAnsi="Calibri" w:cs="Calibri" w:hint="eastAsia"/>
          <w:sz w:val="20"/>
          <w:szCs w:val="20"/>
        </w:rPr>
        <w:t xml:space="preserve"> EBMT </w:t>
      </w:r>
      <w:proofErr w:type="spellStart"/>
      <w:r w:rsidRPr="00914762">
        <w:rPr>
          <w:rFonts w:ascii="Calibri" w:eastAsia="Calibri" w:hAnsi="Calibri" w:cs="Calibri" w:hint="eastAsia"/>
          <w:sz w:val="20"/>
          <w:szCs w:val="20"/>
        </w:rPr>
        <w:t>登记处收集的数据是否准确，并符合现行法规</w:t>
      </w:r>
      <w:r w:rsidRPr="00914762">
        <w:rPr>
          <w:rFonts w:ascii="Calibri" w:eastAsia="Calibri" w:hAnsi="Calibri" w:cs="Calibri"/>
          <w:sz w:val="20"/>
          <w:szCs w:val="20"/>
        </w:rPr>
        <w:t>，可能需要访问您的医疗记录。访问您医院</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捐献中心医疗记录的权限将限制于</w:t>
      </w:r>
      <w:proofErr w:type="spellEnd"/>
      <w:r w:rsidRPr="00914762">
        <w:rPr>
          <w:rFonts w:ascii="Calibri" w:eastAsia="Calibri" w:hAnsi="Calibri" w:cs="Calibri"/>
          <w:sz w:val="20"/>
          <w:szCs w:val="20"/>
        </w:rPr>
        <w:t>：</w:t>
      </w:r>
    </w:p>
    <w:p w14:paraId="48442ED5" w14:textId="77777777" w:rsidR="00615FA8" w:rsidRPr="00914762" w:rsidRDefault="00000000">
      <w:pPr>
        <w:numPr>
          <w:ilvl w:val="0"/>
          <w:numId w:val="2"/>
        </w:numPr>
        <w:spacing w:before="120" w:after="0" w:line="259" w:lineRule="auto"/>
        <w:ind w:left="567"/>
        <w:jc w:val="both"/>
        <w:rPr>
          <w:rFonts w:ascii="Calibri" w:eastAsia="Calibri" w:hAnsi="Calibri" w:cs="Calibri"/>
          <w:color w:val="000000"/>
          <w:sz w:val="20"/>
          <w:szCs w:val="20"/>
        </w:rPr>
      </w:pPr>
      <w:r w:rsidRPr="00914762">
        <w:rPr>
          <w:rFonts w:ascii="Calibri" w:hAnsi="Calibri" w:cs="Calibri" w:hint="eastAsia"/>
          <w:color w:val="000000"/>
          <w:sz w:val="20"/>
          <w:szCs w:val="20"/>
          <w:lang w:val="en-US" w:eastAsia="zh-CN"/>
        </w:rPr>
        <w:lastRenderedPageBreak/>
        <w:t>您所在</w:t>
      </w:r>
      <w:proofErr w:type="spellStart"/>
      <w:r w:rsidRPr="00914762">
        <w:rPr>
          <w:rFonts w:ascii="Calibri" w:eastAsia="Calibri" w:hAnsi="Calibri" w:cs="Calibri"/>
          <w:color w:val="000000"/>
          <w:sz w:val="20"/>
          <w:szCs w:val="20"/>
        </w:rPr>
        <w:t>医院的工作人员</w:t>
      </w:r>
      <w:proofErr w:type="spellEnd"/>
    </w:p>
    <w:p w14:paraId="7AC58E2C" w14:textId="77777777" w:rsidR="00615FA8" w:rsidRPr="00914762" w:rsidRDefault="00000000">
      <w:pPr>
        <w:numPr>
          <w:ilvl w:val="0"/>
          <w:numId w:val="2"/>
        </w:numPr>
        <w:spacing w:after="0" w:line="259" w:lineRule="auto"/>
        <w:ind w:left="567"/>
        <w:jc w:val="both"/>
        <w:rPr>
          <w:rFonts w:ascii="Calibri" w:eastAsia="Calibri" w:hAnsi="Calibri" w:cs="Calibri"/>
          <w:color w:val="000000"/>
          <w:sz w:val="20"/>
          <w:szCs w:val="20"/>
        </w:rPr>
      </w:pPr>
      <w:r w:rsidRPr="00914762">
        <w:rPr>
          <w:rFonts w:ascii="Calibri" w:eastAsia="Calibri" w:hAnsi="Calibri" w:cs="Calibri"/>
          <w:color w:val="000000"/>
          <w:sz w:val="20"/>
          <w:szCs w:val="20"/>
        </w:rPr>
        <w:t>经EBMT</w:t>
      </w:r>
      <w:proofErr w:type="spellStart"/>
      <w:r w:rsidRPr="00914762">
        <w:rPr>
          <w:rFonts w:ascii="Calibri" w:eastAsia="Calibri" w:hAnsi="Calibri" w:cs="Calibri"/>
          <w:color w:val="000000"/>
          <w:sz w:val="20"/>
          <w:szCs w:val="20"/>
        </w:rPr>
        <w:t>委派的监查员或审计员</w:t>
      </w:r>
      <w:proofErr w:type="spellEnd"/>
      <w:r w:rsidRPr="00914762">
        <w:rPr>
          <w:rFonts w:ascii="Calibri" w:eastAsia="Calibri" w:hAnsi="Calibri" w:cs="Calibri"/>
          <w:color w:val="000000"/>
          <w:sz w:val="20"/>
          <w:szCs w:val="20"/>
        </w:rPr>
        <w:t xml:space="preserve"> </w:t>
      </w:r>
    </w:p>
    <w:p w14:paraId="07EC244D" w14:textId="77777777" w:rsidR="00615FA8" w:rsidRPr="00914762" w:rsidRDefault="00000000">
      <w:pPr>
        <w:numPr>
          <w:ilvl w:val="0"/>
          <w:numId w:val="2"/>
        </w:numPr>
        <w:spacing w:after="120" w:line="259" w:lineRule="auto"/>
        <w:ind w:left="567"/>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监管卫生机构</w:t>
      </w:r>
      <w:proofErr w:type="spellEnd"/>
      <w:r w:rsidRPr="00914762">
        <w:rPr>
          <w:rFonts w:ascii="Calibri" w:eastAsia="Calibri" w:hAnsi="Calibri" w:cs="Calibri"/>
          <w:color w:val="000000"/>
          <w:sz w:val="20"/>
          <w:szCs w:val="20"/>
        </w:rPr>
        <w:t xml:space="preserve"> </w:t>
      </w:r>
    </w:p>
    <w:p w14:paraId="09394A42"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所有相关方均有义务对您作为研究参与者的信息保密。我们请求您同意允许上述人员为本研究目的访问您的医疗记录</w:t>
      </w:r>
      <w:proofErr w:type="spellEnd"/>
      <w:r w:rsidRPr="00914762">
        <w:rPr>
          <w:rFonts w:ascii="Calibri" w:eastAsia="Calibri" w:hAnsi="Calibri" w:cs="Calibri"/>
          <w:sz w:val="20"/>
          <w:szCs w:val="20"/>
        </w:rPr>
        <w:t xml:space="preserve">。 </w:t>
      </w:r>
    </w:p>
    <w:p w14:paraId="75E286DD"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r w:rsidRPr="00914762">
        <w:rPr>
          <w:rFonts w:ascii="Calibri" w:eastAsia="Calibri" w:hAnsi="Calibri" w:cs="Calibri"/>
          <w:b/>
          <w:color w:val="000000"/>
          <w:sz w:val="20"/>
          <w:szCs w:val="20"/>
        </w:rPr>
        <w:t>EBMT</w:t>
      </w:r>
      <w:r w:rsidRPr="00914762">
        <w:rPr>
          <w:rFonts w:ascii="Calibri" w:hAnsi="Calibri" w:cs="Calibri" w:hint="eastAsia"/>
          <w:b/>
          <w:color w:val="000000"/>
          <w:sz w:val="20"/>
          <w:szCs w:val="20"/>
          <w:lang w:eastAsia="zh-CN"/>
        </w:rPr>
        <w:t>登记处</w:t>
      </w:r>
      <w:proofErr w:type="spellStart"/>
      <w:r w:rsidRPr="00914762">
        <w:rPr>
          <w:rFonts w:ascii="Calibri" w:eastAsia="Calibri" w:hAnsi="Calibri" w:cs="Calibri"/>
          <w:b/>
          <w:color w:val="000000"/>
          <w:sz w:val="20"/>
          <w:szCs w:val="20"/>
        </w:rPr>
        <w:t>中的数据是否会与任何第三方共享</w:t>
      </w:r>
      <w:proofErr w:type="spellEnd"/>
      <w:r w:rsidRPr="00914762">
        <w:rPr>
          <w:rFonts w:ascii="Calibri" w:eastAsia="Calibri" w:hAnsi="Calibri" w:cs="Calibri"/>
          <w:b/>
          <w:color w:val="000000"/>
          <w:sz w:val="20"/>
          <w:szCs w:val="20"/>
        </w:rPr>
        <w:t xml:space="preserve">？ </w:t>
      </w:r>
    </w:p>
    <w:p w14:paraId="0E5CB1AB" w14:textId="77777777" w:rsidR="00615FA8" w:rsidRPr="00914762" w:rsidRDefault="00000000">
      <w:pPr>
        <w:spacing w:before="120"/>
        <w:jc w:val="both"/>
        <w:rPr>
          <w:rFonts w:ascii="Calibri" w:eastAsia="Calibri" w:hAnsi="Calibri" w:cs="Calibri"/>
          <w:sz w:val="20"/>
          <w:szCs w:val="20"/>
        </w:rPr>
      </w:pPr>
      <w:proofErr w:type="spellStart"/>
      <w:r w:rsidRPr="00914762">
        <w:rPr>
          <w:rFonts w:ascii="Calibri" w:eastAsia="Calibri" w:hAnsi="Calibri" w:cs="Calibri"/>
          <w:sz w:val="20"/>
          <w:szCs w:val="20"/>
        </w:rPr>
        <w:t>在您同意的情况下</w:t>
      </w:r>
      <w:proofErr w:type="spellEnd"/>
      <w:r w:rsidRPr="00914762">
        <w:rPr>
          <w:rFonts w:ascii="Calibri" w:eastAsia="Calibri" w:hAnsi="Calibri" w:cs="Calibri"/>
          <w:sz w:val="20"/>
          <w:szCs w:val="20"/>
        </w:rPr>
        <w:t>，EBMT</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中的个人数据可与合作方共享，用于摘要部分所述的目的。作为此类合作的一部分，您的匿名化个人数据可能被发送至未被</w:t>
      </w:r>
      <w:proofErr w:type="spellEnd"/>
      <w:r w:rsidRPr="00914762">
        <w:rPr>
          <w:rFonts w:ascii="Calibri" w:eastAsia="Calibri" w:hAnsi="Calibri" w:cs="Calibri"/>
          <w:sz w:val="20"/>
          <w:szCs w:val="20"/>
        </w:rPr>
        <w:t>GDPR（2016/679）</w:t>
      </w:r>
      <w:proofErr w:type="spellStart"/>
      <w:r w:rsidRPr="00914762">
        <w:rPr>
          <w:rFonts w:ascii="Calibri" w:eastAsia="Calibri" w:hAnsi="Calibri" w:cs="Calibri"/>
          <w:sz w:val="20"/>
          <w:szCs w:val="20"/>
        </w:rPr>
        <w:t>覆盖的国家</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将安排符合</w:t>
      </w:r>
      <w:proofErr w:type="spellEnd"/>
      <w:r w:rsidRPr="00914762">
        <w:rPr>
          <w:rFonts w:ascii="Calibri" w:eastAsia="Calibri" w:hAnsi="Calibri" w:cs="Calibri"/>
          <w:sz w:val="20"/>
          <w:szCs w:val="20"/>
        </w:rPr>
        <w:t>GDPR</w:t>
      </w:r>
      <w:proofErr w:type="spellStart"/>
      <w:r w:rsidRPr="00914762">
        <w:rPr>
          <w:rFonts w:ascii="Calibri" w:eastAsia="Calibri" w:hAnsi="Calibri" w:cs="Calibri"/>
          <w:sz w:val="20"/>
          <w:szCs w:val="20"/>
        </w:rPr>
        <w:t>要求的保护措施，以保护您的个人数据在传输至欧盟以外的所谓</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第三国</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即未被欧洲委员会认定为提供同等数据保护水平的国家）时得到保护</w:t>
      </w:r>
      <w:proofErr w:type="spellEnd"/>
      <w:r w:rsidRPr="00914762">
        <w:rPr>
          <w:rFonts w:ascii="Calibri" w:eastAsia="Calibri" w:hAnsi="Calibri" w:cs="Calibri"/>
          <w:sz w:val="20"/>
          <w:szCs w:val="20"/>
        </w:rPr>
        <w:t xml:space="preserve">。 </w:t>
      </w:r>
    </w:p>
    <w:p w14:paraId="15189775"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处理数据的法律依据是什么，谁负责</w:t>
      </w:r>
      <w:proofErr w:type="spellEnd"/>
      <w:r w:rsidRPr="00914762">
        <w:rPr>
          <w:rFonts w:ascii="Calibri" w:eastAsia="Calibri" w:hAnsi="Calibri" w:cs="Calibri"/>
          <w:b/>
          <w:color w:val="000000"/>
          <w:sz w:val="20"/>
          <w:szCs w:val="20"/>
        </w:rPr>
        <w:t xml:space="preserve">？ </w:t>
      </w:r>
    </w:p>
    <w:p w14:paraId="6B772F08"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bookmarkStart w:id="5" w:name="_heading=h.2et92p0" w:colFirst="0" w:colLast="0"/>
      <w:bookmarkEnd w:id="5"/>
      <w:r w:rsidRPr="00914762">
        <w:rPr>
          <w:rFonts w:ascii="Calibri" w:eastAsia="Calibri" w:hAnsi="Calibri" w:cs="Calibri"/>
          <w:sz w:val="20"/>
          <w:szCs w:val="20"/>
        </w:rPr>
        <w:t>GDPR（2016/679）</w:t>
      </w:r>
      <w:proofErr w:type="spellStart"/>
      <w:r w:rsidRPr="00914762">
        <w:rPr>
          <w:rFonts w:ascii="Calibri" w:eastAsia="Calibri" w:hAnsi="Calibri" w:cs="Calibri"/>
          <w:sz w:val="20"/>
          <w:szCs w:val="20"/>
        </w:rPr>
        <w:t>规范了个人数据的收集、存储和处理。该法规的目的是保障您的隐私。为遵守这些法规，我们要求您提供同意作为法律依据，以便在</w:t>
      </w:r>
      <w:proofErr w:type="spellEnd"/>
      <w:r w:rsidRPr="00914762">
        <w:rPr>
          <w:rFonts w:ascii="Calibri" w:eastAsia="Calibri" w:hAnsi="Calibri" w:cs="Calibri"/>
          <w:sz w:val="20"/>
          <w:szCs w:val="20"/>
        </w:rPr>
        <w:t>EBMT</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中收集、处理和存储您的个人数据，用于摘要部分所述的目的</w:t>
      </w:r>
      <w:proofErr w:type="spellEnd"/>
      <w:r w:rsidRPr="00914762">
        <w:rPr>
          <w:rFonts w:ascii="Calibri" w:eastAsia="Calibri" w:hAnsi="Calibri" w:cs="Calibri"/>
          <w:sz w:val="20"/>
          <w:szCs w:val="20"/>
        </w:rPr>
        <w:t xml:space="preserve">。 </w:t>
      </w:r>
    </w:p>
    <w:p w14:paraId="56542357"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t>EBMT</w:t>
      </w:r>
      <w:proofErr w:type="spellStart"/>
      <w:r w:rsidRPr="00914762">
        <w:rPr>
          <w:rFonts w:ascii="Calibri" w:eastAsia="Calibri" w:hAnsi="Calibri" w:cs="Calibri"/>
          <w:sz w:val="20"/>
          <w:szCs w:val="20"/>
        </w:rPr>
        <w:t>和您的医院是</w:t>
      </w:r>
      <w:proofErr w:type="spellEnd"/>
      <w:r w:rsidRPr="00914762">
        <w:rPr>
          <w:rFonts w:ascii="Calibri" w:eastAsia="Calibri" w:hAnsi="Calibri" w:cs="Calibri"/>
          <w:sz w:val="20"/>
          <w:szCs w:val="20"/>
        </w:rPr>
        <w:t>EBMT</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中您个人数据的联合</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数据控制者</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这意味着双方共同决定数据处理的目的（为何处理）和处理方式（如何处理</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和您的医院均对</w:t>
      </w:r>
      <w:proofErr w:type="spellEnd"/>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中数据的保护负有责任</w:t>
      </w:r>
      <w:proofErr w:type="spellEnd"/>
      <w:r w:rsidRPr="00914762">
        <w:rPr>
          <w:rFonts w:ascii="Calibri" w:eastAsia="Calibri" w:hAnsi="Calibri" w:cs="Calibri"/>
          <w:sz w:val="20"/>
          <w:szCs w:val="20"/>
        </w:rPr>
        <w:t>。</w:t>
      </w:r>
    </w:p>
    <w:p w14:paraId="74DCADEC"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若您的数据在</w:t>
      </w:r>
      <w:proofErr w:type="spellEnd"/>
      <w:r w:rsidRPr="00914762">
        <w:rPr>
          <w:rFonts w:ascii="Calibri" w:eastAsia="Calibri" w:hAnsi="Calibri" w:cs="Calibri"/>
          <w:sz w:val="20"/>
          <w:szCs w:val="20"/>
        </w:rPr>
        <w:t>EBMT</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中被共享给卫生当局、卫生技术评估机构或其他科学</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临床合作方，用于上述摘要部分所述目的，这些合作方也将成为您个人数据的控制者，并因此对数据保护负有责任</w:t>
      </w:r>
      <w:proofErr w:type="spellEnd"/>
      <w:r w:rsidRPr="00914762">
        <w:rPr>
          <w:rFonts w:ascii="Calibri" w:eastAsia="Calibri" w:hAnsi="Calibri" w:cs="Calibri"/>
          <w:sz w:val="20"/>
          <w:szCs w:val="20"/>
        </w:rPr>
        <w:t xml:space="preserve">。 </w:t>
      </w:r>
    </w:p>
    <w:p w14:paraId="51093776"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bookmarkStart w:id="6" w:name="_heading=h.tyjcwt" w:colFirst="0" w:colLast="0"/>
      <w:bookmarkEnd w:id="6"/>
      <w:proofErr w:type="spellStart"/>
      <w:r w:rsidRPr="00914762">
        <w:rPr>
          <w:rFonts w:ascii="Calibri" w:eastAsia="Calibri" w:hAnsi="Calibri" w:cs="Calibri"/>
          <w:b/>
          <w:color w:val="000000"/>
          <w:sz w:val="20"/>
          <w:szCs w:val="20"/>
        </w:rPr>
        <w:t>您作为数据主体的权利是什么</w:t>
      </w:r>
      <w:proofErr w:type="spellEnd"/>
      <w:r w:rsidRPr="00914762">
        <w:rPr>
          <w:rFonts w:ascii="Calibri" w:eastAsia="Calibri" w:hAnsi="Calibri" w:cs="Calibri"/>
          <w:b/>
          <w:color w:val="000000"/>
          <w:sz w:val="20"/>
          <w:szCs w:val="20"/>
        </w:rPr>
        <w:t xml:space="preserve">？ </w:t>
      </w:r>
    </w:p>
    <w:p w14:paraId="69A1861A" w14:textId="77777777" w:rsidR="00615FA8" w:rsidRPr="00914762" w:rsidRDefault="00000000">
      <w:pPr>
        <w:spacing w:before="120" w:after="160" w:line="259" w:lineRule="auto"/>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您被要求同意您的个人数据被访问、存储和处理。如果您拒绝同意，您的数据将不会被发送至</w:t>
      </w:r>
      <w:proofErr w:type="spellEnd"/>
      <w:r w:rsidRPr="00914762">
        <w:rPr>
          <w:rFonts w:ascii="Calibri" w:eastAsia="Calibri" w:hAnsi="Calibri" w:cs="Calibri"/>
          <w:color w:val="000000"/>
          <w:sz w:val="20"/>
          <w:szCs w:val="20"/>
        </w:rPr>
        <w:t>EBMT</w:t>
      </w:r>
      <w:proofErr w:type="spellStart"/>
      <w:r w:rsidRPr="00914762">
        <w:rPr>
          <w:rFonts w:ascii="Calibri" w:eastAsia="Calibri" w:hAnsi="Calibri" w:cs="Calibri"/>
          <w:color w:val="000000"/>
          <w:sz w:val="20"/>
          <w:szCs w:val="20"/>
        </w:rPr>
        <w:t>或我们的任何合作方，也不会用于帮助未来</w:t>
      </w:r>
      <w:proofErr w:type="spellEnd"/>
      <w:r w:rsidRPr="00914762">
        <w:rPr>
          <w:rFonts w:ascii="Calibri" w:hAnsi="Calibri" w:cs="Calibri" w:hint="eastAsia"/>
          <w:color w:val="000000"/>
          <w:sz w:val="20"/>
          <w:szCs w:val="20"/>
          <w:lang w:eastAsia="zh-CN"/>
        </w:rPr>
        <w:t>捐献</w:t>
      </w:r>
      <w:proofErr w:type="spellStart"/>
      <w:r w:rsidRPr="00914762">
        <w:rPr>
          <w:rFonts w:ascii="Calibri" w:eastAsia="Calibri" w:hAnsi="Calibri" w:cs="Calibri"/>
          <w:color w:val="000000"/>
          <w:sz w:val="20"/>
          <w:szCs w:val="20"/>
        </w:rPr>
        <w:t>者和患者的研究目的</w:t>
      </w:r>
      <w:proofErr w:type="spellEnd"/>
      <w:r w:rsidRPr="00914762">
        <w:rPr>
          <w:rFonts w:ascii="Calibri" w:eastAsia="Calibri" w:hAnsi="Calibri" w:cs="Calibri"/>
          <w:color w:val="000000"/>
          <w:sz w:val="20"/>
          <w:szCs w:val="20"/>
        </w:rPr>
        <w:t xml:space="preserve">。 </w:t>
      </w:r>
    </w:p>
    <w:p w14:paraId="74A28449" w14:textId="77777777" w:rsidR="00615FA8" w:rsidRPr="00914762" w:rsidRDefault="00000000">
      <w:pPr>
        <w:keepLines/>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如果您同意</w:t>
      </w:r>
      <w:proofErr w:type="spellEnd"/>
      <w:r w:rsidRPr="00914762">
        <w:rPr>
          <w:rFonts w:ascii="Calibri" w:eastAsia="Calibri" w:hAnsi="Calibri" w:cs="Calibri"/>
          <w:sz w:val="20"/>
          <w:szCs w:val="20"/>
        </w:rPr>
        <w:t>，EBMT</w:t>
      </w:r>
      <w:proofErr w:type="spellStart"/>
      <w:r w:rsidRPr="00914762">
        <w:rPr>
          <w:rFonts w:ascii="Calibri" w:eastAsia="Calibri" w:hAnsi="Calibri" w:cs="Calibri"/>
          <w:sz w:val="20"/>
          <w:szCs w:val="20"/>
        </w:rPr>
        <w:t>持有的数据将继续由您控制。您有权要求访问和</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或更正您的个人数据，或向国家数据保护机构提出投诉。您也有权在未来任何时候撤回您的同意。此外，您有权要求将您的个人数据从</w:t>
      </w:r>
      <w:proofErr w:type="spellEnd"/>
      <w:r w:rsidRPr="00914762">
        <w:rPr>
          <w:rFonts w:ascii="Calibri" w:eastAsia="Calibri" w:hAnsi="Calibri" w:cs="Calibri"/>
          <w:sz w:val="20"/>
          <w:szCs w:val="20"/>
        </w:rPr>
        <w:t>EBMT</w:t>
      </w:r>
      <w:r w:rsidRPr="00914762">
        <w:rPr>
          <w:rFonts w:ascii="Calibri" w:hAnsi="Calibri" w:cs="Calibri" w:hint="eastAsia"/>
          <w:sz w:val="20"/>
          <w:szCs w:val="20"/>
          <w:lang w:val="en-US" w:eastAsia="zh-CN"/>
        </w:rPr>
        <w:t>登记处</w:t>
      </w:r>
      <w:proofErr w:type="spellStart"/>
      <w:r w:rsidRPr="00914762">
        <w:rPr>
          <w:rFonts w:ascii="Calibri" w:eastAsia="Calibri" w:hAnsi="Calibri" w:cs="Calibri"/>
          <w:sz w:val="20"/>
          <w:szCs w:val="20"/>
        </w:rPr>
        <w:t>数据库以及您的数据可能已被导出的其他数据库中删除。这不会影响您所接受的治疗类型或质量</w:t>
      </w:r>
      <w:proofErr w:type="spellEnd"/>
      <w:r w:rsidRPr="00914762">
        <w:rPr>
          <w:rFonts w:ascii="Calibri" w:eastAsia="Calibri" w:hAnsi="Calibri" w:cs="Calibri"/>
          <w:sz w:val="20"/>
          <w:szCs w:val="20"/>
        </w:rPr>
        <w:t>。</w:t>
      </w:r>
    </w:p>
    <w:p w14:paraId="19B9D37E" w14:textId="77777777" w:rsidR="00615FA8" w:rsidRPr="00914762" w:rsidRDefault="00000000">
      <w:pPr>
        <w:keepLines/>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儿童和青少年在达到法定年龄后也有权撤回同意</w:t>
      </w:r>
      <w:proofErr w:type="spellEnd"/>
      <w:r w:rsidRPr="00914762">
        <w:rPr>
          <w:rFonts w:ascii="Calibri" w:eastAsia="Calibri" w:hAnsi="Calibri" w:cs="Calibri"/>
          <w:sz w:val="20"/>
          <w:szCs w:val="20"/>
        </w:rPr>
        <w:t xml:space="preserve">。 </w:t>
      </w:r>
    </w:p>
    <w:p w14:paraId="08F33CB4" w14:textId="77777777" w:rsidR="00615FA8" w:rsidRPr="00914762" w:rsidRDefault="00000000">
      <w:pPr>
        <w:keepNext/>
        <w:keepLines/>
        <w:numPr>
          <w:ilvl w:val="1"/>
          <w:numId w:val="1"/>
        </w:numPr>
        <w:spacing w:before="240" w:after="0" w:line="259" w:lineRule="auto"/>
        <w:ind w:left="851" w:hanging="567"/>
        <w:jc w:val="both"/>
        <w:rPr>
          <w:rFonts w:ascii="Calibri" w:eastAsia="Calibri" w:hAnsi="Calibri" w:cs="Calibri"/>
          <w:b/>
          <w:color w:val="000000"/>
          <w:sz w:val="20"/>
          <w:szCs w:val="20"/>
        </w:rPr>
      </w:pPr>
      <w:proofErr w:type="spellStart"/>
      <w:r w:rsidRPr="00914762">
        <w:rPr>
          <w:rFonts w:ascii="Calibri" w:eastAsia="Calibri" w:hAnsi="Calibri" w:cs="Calibri"/>
          <w:b/>
          <w:color w:val="000000"/>
          <w:sz w:val="20"/>
          <w:szCs w:val="20"/>
        </w:rPr>
        <w:t>如果您决定与</w:t>
      </w:r>
      <w:proofErr w:type="spellEnd"/>
      <w:r w:rsidRPr="00914762">
        <w:rPr>
          <w:rFonts w:ascii="Calibri" w:hAnsi="Calibri" w:cs="Calibri" w:hint="eastAsia"/>
          <w:b/>
          <w:color w:val="000000"/>
          <w:sz w:val="20"/>
          <w:szCs w:val="20"/>
          <w:lang w:eastAsia="zh-CN"/>
        </w:rPr>
        <w:t>登记处</w:t>
      </w:r>
      <w:proofErr w:type="spellStart"/>
      <w:r w:rsidRPr="00914762">
        <w:rPr>
          <w:rFonts w:ascii="Calibri" w:eastAsia="Calibri" w:hAnsi="Calibri" w:cs="Calibri"/>
          <w:b/>
          <w:color w:val="000000"/>
          <w:sz w:val="20"/>
          <w:szCs w:val="20"/>
        </w:rPr>
        <w:t>共享您的数据，是否会产生额外费用</w:t>
      </w:r>
      <w:proofErr w:type="spellEnd"/>
      <w:r w:rsidRPr="00914762">
        <w:rPr>
          <w:rFonts w:ascii="Calibri" w:eastAsia="Calibri" w:hAnsi="Calibri" w:cs="Calibri"/>
          <w:b/>
          <w:color w:val="000000"/>
          <w:sz w:val="20"/>
          <w:szCs w:val="20"/>
        </w:rPr>
        <w:t xml:space="preserve">？ </w:t>
      </w:r>
    </w:p>
    <w:p w14:paraId="766C7425"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t>与</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共享您的数据不涉及任何额外费用，您也不会因与</w:t>
      </w:r>
      <w:proofErr w:type="spellEnd"/>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共享您的数据而收到任何报酬</w:t>
      </w:r>
      <w:proofErr w:type="spellEnd"/>
      <w:r w:rsidRPr="00914762">
        <w:rPr>
          <w:rFonts w:ascii="Calibri" w:eastAsia="Calibri" w:hAnsi="Calibri" w:cs="Calibri"/>
          <w:sz w:val="20"/>
          <w:szCs w:val="20"/>
        </w:rPr>
        <w:t>。</w:t>
      </w:r>
    </w:p>
    <w:p w14:paraId="39B09678" w14:textId="77777777" w:rsidR="00615FA8" w:rsidRPr="00914762" w:rsidRDefault="00000000">
      <w:pPr>
        <w:keepNext/>
        <w:keepLines/>
        <w:numPr>
          <w:ilvl w:val="0"/>
          <w:numId w:val="1"/>
        </w:numPr>
        <w:spacing w:before="360" w:after="0" w:line="259" w:lineRule="auto"/>
        <w:ind w:left="357" w:hanging="357"/>
        <w:jc w:val="both"/>
        <w:rPr>
          <w:rFonts w:ascii="Calibri" w:eastAsia="Calibri" w:hAnsi="Calibri" w:cs="Calibri"/>
          <w:color w:val="2E75B5"/>
          <w:szCs w:val="24"/>
        </w:rPr>
      </w:pPr>
      <w:proofErr w:type="spellStart"/>
      <w:r w:rsidRPr="00914762">
        <w:rPr>
          <w:rFonts w:ascii="Calibri" w:eastAsia="Calibri" w:hAnsi="Calibri" w:cs="Calibri"/>
          <w:color w:val="2E75B5"/>
          <w:szCs w:val="24"/>
        </w:rPr>
        <w:lastRenderedPageBreak/>
        <w:t>如需更多信息或希望行使您的权利，应联系谁</w:t>
      </w:r>
      <w:proofErr w:type="spellEnd"/>
      <w:r w:rsidRPr="00914762">
        <w:rPr>
          <w:rFonts w:ascii="Calibri" w:eastAsia="Calibri" w:hAnsi="Calibri" w:cs="Calibri"/>
          <w:color w:val="2E75B5"/>
          <w:szCs w:val="24"/>
        </w:rPr>
        <w:t>？</w:t>
      </w:r>
    </w:p>
    <w:p w14:paraId="46894A24"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如需更多信息或希望行使第</w:t>
      </w:r>
      <w:proofErr w:type="spellEnd"/>
      <w:r w:rsidRPr="00914762">
        <w:rPr>
          <w:rFonts w:ascii="Calibri" w:eastAsia="Calibri" w:hAnsi="Calibri" w:cs="Calibri"/>
          <w:sz w:val="20"/>
          <w:szCs w:val="20"/>
        </w:rPr>
        <w:t>1.8</w:t>
      </w:r>
      <w:proofErr w:type="spellStart"/>
      <w:r w:rsidRPr="00914762">
        <w:rPr>
          <w:rFonts w:ascii="Calibri" w:eastAsia="Calibri" w:hAnsi="Calibri" w:cs="Calibri"/>
          <w:sz w:val="20"/>
          <w:szCs w:val="20"/>
        </w:rPr>
        <w:t>节中列出的任何权利，请联系</w:t>
      </w:r>
      <w:proofErr w:type="spellEnd"/>
      <w:r w:rsidRPr="00914762">
        <w:rPr>
          <w:rFonts w:ascii="Calibri" w:eastAsia="Calibri" w:hAnsi="Calibri" w:cs="Calibri"/>
          <w:sz w:val="20"/>
          <w:szCs w:val="20"/>
        </w:rPr>
        <w:t>：</w:t>
      </w:r>
    </w:p>
    <w:p w14:paraId="1BEE2B09" w14:textId="77777777" w:rsidR="00615FA8" w:rsidRPr="00914762" w:rsidRDefault="00615FA8">
      <w:pPr>
        <w:tabs>
          <w:tab w:val="left" w:pos="567"/>
        </w:tabs>
        <w:spacing w:before="120" w:after="160" w:line="259" w:lineRule="auto"/>
        <w:jc w:val="both"/>
        <w:rPr>
          <w:rFonts w:ascii="Calibri" w:eastAsia="Calibri" w:hAnsi="Calibri" w:cs="Calibri"/>
          <w:sz w:val="20"/>
          <w:szCs w:val="20"/>
        </w:rPr>
      </w:pPr>
    </w:p>
    <w:p w14:paraId="1AF5B796" w14:textId="77777777" w:rsidR="00615FA8" w:rsidRPr="00914762" w:rsidRDefault="00000000">
      <w:pPr>
        <w:tabs>
          <w:tab w:val="left" w:pos="567"/>
        </w:tabs>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t>[</w:t>
      </w:r>
      <w:proofErr w:type="spellStart"/>
      <w:r w:rsidRPr="00914762">
        <w:rPr>
          <w:rFonts w:ascii="Calibri" w:eastAsia="Calibri" w:hAnsi="Calibri" w:cs="Calibri"/>
          <w:sz w:val="20"/>
          <w:szCs w:val="20"/>
        </w:rPr>
        <w:t>插入医院数据保护官</w:t>
      </w:r>
      <w:proofErr w:type="spellEnd"/>
      <w:r w:rsidRPr="00914762">
        <w:rPr>
          <w:rFonts w:ascii="Calibri" w:eastAsia="Calibri" w:hAnsi="Calibri" w:cs="Calibri"/>
          <w:sz w:val="20"/>
          <w:szCs w:val="20"/>
        </w:rPr>
        <w:t xml:space="preserve">（DPO）] </w:t>
      </w:r>
    </w:p>
    <w:p w14:paraId="5F90BBA0"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t>[</w:t>
      </w:r>
      <w:proofErr w:type="spellStart"/>
      <w:r w:rsidRPr="00914762">
        <w:rPr>
          <w:rFonts w:ascii="Calibri" w:eastAsia="Calibri" w:hAnsi="Calibri" w:cs="Calibri"/>
          <w:sz w:val="20"/>
          <w:szCs w:val="20"/>
        </w:rPr>
        <w:t>姓名，头衔</w:t>
      </w:r>
      <w:proofErr w:type="spellEnd"/>
      <w:r w:rsidRPr="00914762">
        <w:rPr>
          <w:rFonts w:ascii="Calibri" w:eastAsia="Calibri" w:hAnsi="Calibri" w:cs="Calibri"/>
          <w:sz w:val="20"/>
          <w:szCs w:val="20"/>
        </w:rPr>
        <w:t>]</w:t>
      </w:r>
      <w:r w:rsidRPr="00914762">
        <w:rPr>
          <w:rFonts w:ascii="Calibri" w:eastAsia="Calibri" w:hAnsi="Calibri" w:cs="Calibri"/>
          <w:sz w:val="20"/>
          <w:szCs w:val="20"/>
        </w:rPr>
        <w:tab/>
      </w:r>
      <w:r w:rsidRPr="00914762">
        <w:rPr>
          <w:rFonts w:ascii="Calibri" w:eastAsia="Calibri" w:hAnsi="Calibri" w:cs="Calibri"/>
          <w:sz w:val="20"/>
          <w:szCs w:val="20"/>
        </w:rPr>
        <w:tab/>
      </w:r>
      <w:r w:rsidRPr="00914762">
        <w:rPr>
          <w:rFonts w:ascii="Calibri" w:eastAsia="Calibri" w:hAnsi="Calibri" w:cs="Calibri"/>
          <w:sz w:val="20"/>
          <w:szCs w:val="20"/>
        </w:rPr>
        <w:tab/>
      </w:r>
      <w:r w:rsidRPr="00914762">
        <w:rPr>
          <w:rFonts w:ascii="Calibri" w:eastAsia="Calibri" w:hAnsi="Calibri" w:cs="Calibri"/>
          <w:sz w:val="20"/>
          <w:szCs w:val="20"/>
        </w:rPr>
        <w:tab/>
      </w:r>
      <w:r w:rsidRPr="00914762">
        <w:rPr>
          <w:rFonts w:ascii="Calibri" w:eastAsia="Calibri" w:hAnsi="Calibri" w:cs="Calibri"/>
          <w:sz w:val="20"/>
          <w:szCs w:val="20"/>
        </w:rPr>
        <w:tab/>
      </w:r>
      <w:r w:rsidRPr="00914762">
        <w:rPr>
          <w:rFonts w:ascii="Calibri" w:eastAsia="Calibri" w:hAnsi="Calibri" w:cs="Calibri"/>
          <w:sz w:val="20"/>
          <w:szCs w:val="20"/>
        </w:rPr>
        <w:tab/>
        <w:t>[</w:t>
      </w:r>
      <w:proofErr w:type="spellStart"/>
      <w:r w:rsidRPr="00914762">
        <w:rPr>
          <w:rFonts w:ascii="Calibri" w:eastAsia="Calibri" w:hAnsi="Calibri" w:cs="Calibri"/>
          <w:sz w:val="20"/>
          <w:szCs w:val="20"/>
        </w:rPr>
        <w:t>联系方式</w:t>
      </w:r>
      <w:proofErr w:type="spellEnd"/>
      <w:r w:rsidRPr="00914762">
        <w:rPr>
          <w:rFonts w:ascii="Calibri" w:eastAsia="Calibri" w:hAnsi="Calibri" w:cs="Calibri"/>
          <w:sz w:val="20"/>
          <w:szCs w:val="20"/>
        </w:rPr>
        <w:t>]</w:t>
      </w:r>
    </w:p>
    <w:p w14:paraId="4E7AC390" w14:textId="77777777" w:rsidR="00615FA8" w:rsidRPr="00914762" w:rsidRDefault="00615FA8">
      <w:pPr>
        <w:spacing w:before="120" w:after="160" w:line="259" w:lineRule="auto"/>
        <w:jc w:val="both"/>
        <w:rPr>
          <w:rFonts w:ascii="Calibri" w:eastAsia="Calibri" w:hAnsi="Calibri" w:cs="Calibri"/>
          <w:sz w:val="20"/>
          <w:szCs w:val="20"/>
        </w:rPr>
      </w:pPr>
    </w:p>
    <w:p w14:paraId="56AD4E5E"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注册机构</w:t>
      </w:r>
      <w:proofErr w:type="spellEnd"/>
      <w:r w:rsidRPr="00914762">
        <w:rPr>
          <w:rFonts w:ascii="Calibri" w:eastAsia="Calibri" w:hAnsi="Calibri" w:cs="Calibri"/>
          <w:sz w:val="20"/>
          <w:szCs w:val="20"/>
        </w:rPr>
        <w:t xml:space="preserve"> [EBMT]</w:t>
      </w:r>
      <w:r w:rsidRPr="00914762">
        <w:rPr>
          <w:rFonts w:ascii="Calibri" w:eastAsia="Calibri" w:hAnsi="Calibri" w:cs="Calibri"/>
          <w:sz w:val="20"/>
          <w:szCs w:val="20"/>
        </w:rPr>
        <w:tab/>
      </w:r>
      <w:r w:rsidRPr="00914762">
        <w:rPr>
          <w:rFonts w:ascii="Calibri" w:eastAsia="Calibri" w:hAnsi="Calibri" w:cs="Calibri"/>
          <w:sz w:val="20"/>
          <w:szCs w:val="20"/>
        </w:rPr>
        <w:tab/>
      </w:r>
      <w:r w:rsidRPr="00914762">
        <w:rPr>
          <w:rFonts w:ascii="Calibri" w:eastAsia="Calibri" w:hAnsi="Calibri" w:cs="Calibri"/>
          <w:sz w:val="20"/>
          <w:szCs w:val="20"/>
        </w:rPr>
        <w:tab/>
      </w:r>
      <w:r w:rsidRPr="00914762">
        <w:rPr>
          <w:rFonts w:ascii="Calibri" w:eastAsia="Calibri" w:hAnsi="Calibri" w:cs="Calibri"/>
          <w:sz w:val="20"/>
          <w:szCs w:val="20"/>
        </w:rPr>
        <w:tab/>
      </w:r>
      <w:r w:rsidRPr="00914762">
        <w:rPr>
          <w:rFonts w:ascii="Calibri" w:eastAsia="Calibri" w:hAnsi="Calibri" w:cs="Calibri"/>
          <w:sz w:val="20"/>
          <w:szCs w:val="20"/>
        </w:rPr>
        <w:tab/>
      </w:r>
    </w:p>
    <w:p w14:paraId="51A44AEF" w14:textId="77777777" w:rsidR="00615FA8" w:rsidRPr="00914762" w:rsidRDefault="00000000">
      <w:pPr>
        <w:tabs>
          <w:tab w:val="left" w:pos="3544"/>
        </w:tabs>
        <w:spacing w:before="60" w:after="60" w:line="259" w:lineRule="auto"/>
        <w:jc w:val="both"/>
        <w:rPr>
          <w:rFonts w:ascii="Calibri" w:eastAsia="Calibri" w:hAnsi="Calibri" w:cs="Calibri"/>
          <w:sz w:val="20"/>
          <w:szCs w:val="20"/>
          <w:lang w:val="nl-NL"/>
        </w:rPr>
      </w:pPr>
      <w:r w:rsidRPr="00914762">
        <w:rPr>
          <w:rFonts w:ascii="Calibri" w:eastAsia="Calibri" w:hAnsi="Calibri" w:cs="Calibri"/>
          <w:sz w:val="20"/>
          <w:szCs w:val="20"/>
          <w:lang w:val="nl-NL"/>
        </w:rPr>
        <w:t xml:space="preserve">EBMT </w:t>
      </w:r>
      <w:proofErr w:type="spellStart"/>
      <w:r w:rsidRPr="00914762">
        <w:rPr>
          <w:rFonts w:ascii="Calibri" w:eastAsia="Calibri" w:hAnsi="Calibri" w:cs="Calibri"/>
          <w:sz w:val="20"/>
          <w:szCs w:val="20"/>
        </w:rPr>
        <w:t>数据保护官</w:t>
      </w:r>
      <w:proofErr w:type="spellEnd"/>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r>
      <w:proofErr w:type="spellStart"/>
      <w:r w:rsidRPr="00914762">
        <w:rPr>
          <w:rFonts w:ascii="Calibri" w:eastAsia="Calibri" w:hAnsi="Calibri" w:cs="Calibri"/>
          <w:sz w:val="20"/>
          <w:szCs w:val="20"/>
        </w:rPr>
        <w:t>电子邮件</w:t>
      </w:r>
      <w:proofErr w:type="spellEnd"/>
      <w:r w:rsidRPr="00914762">
        <w:rPr>
          <w:rFonts w:ascii="Calibri" w:eastAsia="Calibri" w:hAnsi="Calibri" w:cs="Calibri"/>
          <w:sz w:val="20"/>
          <w:szCs w:val="20"/>
          <w:lang w:val="nl-NL"/>
        </w:rPr>
        <w:t>：</w:t>
      </w:r>
      <w:hyperlink r:id="rId11">
        <w:r w:rsidR="00615FA8" w:rsidRPr="00914762">
          <w:rPr>
            <w:rFonts w:ascii="Calibri" w:eastAsia="Calibri" w:hAnsi="Calibri" w:cs="Calibri"/>
            <w:sz w:val="20"/>
            <w:szCs w:val="20"/>
            <w:lang w:val="nl-NL"/>
          </w:rPr>
          <w:t>data.protection@ebmt.org</w:t>
        </w:r>
      </w:hyperlink>
      <w:r w:rsidRPr="00914762">
        <w:rPr>
          <w:rFonts w:ascii="Calibri" w:eastAsia="Calibri" w:hAnsi="Calibri" w:cs="Calibri"/>
          <w:sz w:val="20"/>
          <w:szCs w:val="20"/>
          <w:lang w:val="nl-NL"/>
        </w:rPr>
        <w:t xml:space="preserve"> </w:t>
      </w:r>
    </w:p>
    <w:p w14:paraId="26DB840C" w14:textId="0826AE8E" w:rsidR="00615FA8" w:rsidRPr="00914762" w:rsidRDefault="00000000">
      <w:pPr>
        <w:rPr>
          <w:sz w:val="20"/>
          <w:szCs w:val="20"/>
          <w:lang w:val="nl-NL"/>
        </w:rPr>
      </w:pPr>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r>
      <w:r w:rsidRPr="00914762">
        <w:rPr>
          <w:rFonts w:ascii="Calibri" w:eastAsia="Calibri" w:hAnsi="Calibri" w:cs="Calibri"/>
          <w:sz w:val="20"/>
          <w:szCs w:val="20"/>
          <w:lang w:val="nl-NL"/>
        </w:rPr>
        <w:tab/>
        <w:t xml:space="preserve"> </w:t>
      </w:r>
    </w:p>
    <w:p w14:paraId="4E65964D" w14:textId="77777777" w:rsidR="00615FA8" w:rsidRPr="00914762" w:rsidRDefault="00000000">
      <w:pPr>
        <w:tabs>
          <w:tab w:val="left" w:pos="3544"/>
        </w:tabs>
        <w:spacing w:before="60" w:after="60" w:line="259" w:lineRule="auto"/>
        <w:jc w:val="both"/>
        <w:rPr>
          <w:rFonts w:ascii="Calibri" w:eastAsia="Calibri" w:hAnsi="Calibri" w:cs="Calibri"/>
          <w:sz w:val="20"/>
          <w:szCs w:val="20"/>
          <w:lang w:val="nl-NL"/>
        </w:rPr>
      </w:pPr>
      <w:r w:rsidRPr="00914762">
        <w:rPr>
          <w:sz w:val="20"/>
          <w:szCs w:val="20"/>
          <w:lang w:val="nl-NL"/>
        </w:rPr>
        <w:br w:type="page"/>
      </w:r>
    </w:p>
    <w:p w14:paraId="2A43EEED" w14:textId="77777777" w:rsidR="00615FA8" w:rsidRPr="00914762" w:rsidRDefault="00000000">
      <w:pPr>
        <w:keepNext/>
        <w:keepLines/>
        <w:spacing w:before="360" w:after="0" w:line="259" w:lineRule="auto"/>
        <w:jc w:val="center"/>
        <w:rPr>
          <w:rFonts w:ascii="Calibri" w:eastAsia="Calibri" w:hAnsi="Calibri" w:cs="Calibri"/>
          <w:color w:val="2E75B5"/>
          <w:szCs w:val="24"/>
          <w:lang w:val="nl-NL"/>
        </w:rPr>
      </w:pPr>
      <w:r w:rsidRPr="00914762">
        <w:rPr>
          <w:rFonts w:ascii="Calibri" w:eastAsia="Calibri" w:hAnsi="Calibri" w:cs="Calibri"/>
          <w:color w:val="2E75B5"/>
          <w:szCs w:val="24"/>
          <w:lang w:val="nl-NL"/>
        </w:rPr>
        <w:lastRenderedPageBreak/>
        <w:t xml:space="preserve">EBMT </w:t>
      </w:r>
      <w:r w:rsidRPr="00914762">
        <w:rPr>
          <w:rFonts w:ascii="Calibri" w:hAnsi="Calibri" w:cs="Calibri" w:hint="eastAsia"/>
          <w:color w:val="2E75B5"/>
          <w:szCs w:val="24"/>
          <w:lang w:val="en-US" w:eastAsia="zh-CN"/>
        </w:rPr>
        <w:t>登记处</w:t>
      </w:r>
      <w:proofErr w:type="spellStart"/>
      <w:r w:rsidRPr="00914762">
        <w:rPr>
          <w:rFonts w:ascii="Calibri" w:eastAsia="Calibri" w:hAnsi="Calibri" w:cs="Calibri"/>
          <w:color w:val="2E75B5"/>
          <w:szCs w:val="24"/>
        </w:rPr>
        <w:t>知情同意书</w:t>
      </w:r>
      <w:proofErr w:type="spellEnd"/>
    </w:p>
    <w:p w14:paraId="0B31C39B" w14:textId="485E65E8" w:rsidR="00615FA8" w:rsidRPr="00914762" w:rsidRDefault="00000000">
      <w:pPr>
        <w:spacing w:before="240" w:after="160" w:line="259" w:lineRule="auto"/>
        <w:jc w:val="both"/>
        <w:rPr>
          <w:rFonts w:ascii="Calibri" w:eastAsia="Calibri" w:hAnsi="Calibri" w:cs="Calibri"/>
          <w:b/>
          <w:sz w:val="20"/>
          <w:szCs w:val="20"/>
        </w:rPr>
      </w:pPr>
      <w:bookmarkStart w:id="7" w:name="_heading=h.3dy6vkm" w:colFirst="0" w:colLast="0"/>
      <w:bookmarkEnd w:id="7"/>
      <w:proofErr w:type="spellStart"/>
      <w:r w:rsidRPr="00914762">
        <w:rPr>
          <w:rFonts w:ascii="Calibri" w:eastAsia="Calibri" w:hAnsi="Calibri" w:cs="Calibri"/>
          <w:sz w:val="20"/>
          <w:szCs w:val="20"/>
        </w:rPr>
        <w:t>我已阅读《</w:t>
      </w:r>
      <w:r w:rsidRPr="00914762">
        <w:rPr>
          <w:rFonts w:ascii="Calibri" w:eastAsia="Calibri" w:hAnsi="Calibri" w:cs="Calibri" w:hint="eastAsia"/>
          <w:color w:val="2E75B5"/>
          <w:sz w:val="20"/>
          <w:szCs w:val="20"/>
        </w:rPr>
        <w:t>捐献者告知书</w:t>
      </w:r>
      <w:proofErr w:type="spellEnd"/>
      <w:r w:rsidRPr="00914762">
        <w:rPr>
          <w:rFonts w:ascii="Calibri" w:eastAsia="Calibri" w:hAnsi="Calibri" w:cs="Calibri"/>
          <w:sz w:val="20"/>
          <w:szCs w:val="20"/>
        </w:rPr>
        <w:t>》</w:t>
      </w:r>
      <w:r w:rsidRPr="00914762">
        <w:rPr>
          <w:rFonts w:ascii="Calibri" w:eastAsia="Calibri" w:hAnsi="Calibri" w:cs="Calibri"/>
          <w:sz w:val="20"/>
          <w:szCs w:val="20"/>
          <w:lang w:val="nl-NL"/>
        </w:rPr>
        <w:t>（</w:t>
      </w:r>
      <w:proofErr w:type="spellStart"/>
      <w:r w:rsidRPr="00914762">
        <w:rPr>
          <w:rFonts w:ascii="Calibri" w:eastAsia="Calibri" w:hAnsi="Calibri" w:cs="Calibri"/>
          <w:sz w:val="20"/>
          <w:szCs w:val="20"/>
        </w:rPr>
        <w:t>版本</w:t>
      </w:r>
      <w:proofErr w:type="spellEnd"/>
      <w:r w:rsidRPr="00914762">
        <w:rPr>
          <w:rFonts w:ascii="Calibri" w:eastAsia="Calibri" w:hAnsi="Calibri" w:cs="Calibri"/>
          <w:sz w:val="20"/>
          <w:szCs w:val="20"/>
          <w:lang w:val="nl-NL"/>
        </w:rPr>
        <w:t xml:space="preserve"> 1.</w:t>
      </w:r>
      <w:r w:rsidR="0098567F" w:rsidRPr="00914762">
        <w:rPr>
          <w:rFonts w:ascii="Calibri" w:eastAsia="Calibri" w:hAnsi="Calibri" w:cs="Calibri"/>
          <w:sz w:val="20"/>
          <w:szCs w:val="20"/>
          <w:lang w:val="nl-NL"/>
        </w:rPr>
        <w:t>0</w:t>
      </w:r>
      <w:r w:rsidRPr="00914762">
        <w:rPr>
          <w:rFonts w:ascii="Calibri" w:eastAsia="Calibri" w:hAnsi="Calibri" w:cs="Calibri"/>
          <w:sz w:val="20"/>
          <w:szCs w:val="20"/>
          <w:lang w:val="nl-NL"/>
        </w:rPr>
        <w:t>），</w:t>
      </w:r>
      <w:proofErr w:type="spellStart"/>
      <w:r w:rsidRPr="00914762">
        <w:rPr>
          <w:rFonts w:ascii="Calibri" w:eastAsia="Calibri" w:hAnsi="Calibri" w:cs="Calibri"/>
          <w:sz w:val="20"/>
          <w:szCs w:val="20"/>
        </w:rPr>
        <w:t>有机会提出问题并获得满意答复。我已获得足够时间决定是否愿意与</w:t>
      </w:r>
      <w:proofErr w:type="spellEnd"/>
      <w:r w:rsidRPr="00914762">
        <w:rPr>
          <w:rFonts w:ascii="Calibri" w:eastAsia="Calibri" w:hAnsi="Calibri" w:cs="Calibri"/>
          <w:sz w:val="20"/>
          <w:szCs w:val="20"/>
        </w:rPr>
        <w:t xml:space="preserve"> EBMT </w:t>
      </w:r>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共享我的数据。我理解参与完全自愿，我有权随时退出，无需说明理由，且不会影响我的医疗护理或法律权益</w:t>
      </w:r>
      <w:proofErr w:type="spellEnd"/>
      <w:r w:rsidRPr="00914762">
        <w:rPr>
          <w:rFonts w:ascii="Calibri" w:eastAsia="Calibri" w:hAnsi="Calibri" w:cs="Calibri"/>
          <w:sz w:val="20"/>
          <w:szCs w:val="20"/>
        </w:rPr>
        <w:t>。</w:t>
      </w:r>
    </w:p>
    <w:tbl>
      <w:tblPr>
        <w:tblStyle w:val="Style66"/>
        <w:tblW w:w="9233" w:type="dxa"/>
        <w:tblInd w:w="0" w:type="dxa"/>
        <w:tblLayout w:type="fixed"/>
        <w:tblLook w:val="04A0" w:firstRow="1" w:lastRow="0" w:firstColumn="1" w:lastColumn="0" w:noHBand="0" w:noVBand="1"/>
      </w:tblPr>
      <w:tblGrid>
        <w:gridCol w:w="7596"/>
        <w:gridCol w:w="818"/>
        <w:gridCol w:w="819"/>
      </w:tblGrid>
      <w:tr w:rsidR="00615FA8" w:rsidRPr="00914762" w14:paraId="21507F32" w14:textId="77777777">
        <w:tc>
          <w:tcPr>
            <w:tcW w:w="7596" w:type="dxa"/>
            <w:vAlign w:val="bottom"/>
          </w:tcPr>
          <w:p w14:paraId="0F29CC0E" w14:textId="77777777" w:rsidR="00615FA8" w:rsidRPr="00914762" w:rsidRDefault="00000000">
            <w:pPr>
              <w:spacing w:before="120" w:after="0" w:line="259" w:lineRule="auto"/>
              <w:ind w:left="142"/>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通过签署本知情同意书，我确认</w:t>
            </w:r>
            <w:proofErr w:type="spellEnd"/>
            <w:r w:rsidRPr="00914762">
              <w:rPr>
                <w:rFonts w:ascii="Calibri" w:eastAsia="Calibri" w:hAnsi="Calibri" w:cs="Calibri"/>
                <w:color w:val="000000"/>
                <w:sz w:val="20"/>
                <w:szCs w:val="20"/>
              </w:rPr>
              <w:t>：</w:t>
            </w:r>
          </w:p>
        </w:tc>
        <w:tc>
          <w:tcPr>
            <w:tcW w:w="818" w:type="dxa"/>
          </w:tcPr>
          <w:p w14:paraId="5185F825" w14:textId="77777777" w:rsidR="00615FA8" w:rsidRPr="00914762" w:rsidRDefault="00615FA8">
            <w:pPr>
              <w:spacing w:after="160" w:line="259" w:lineRule="auto"/>
              <w:jc w:val="center"/>
              <w:rPr>
                <w:rFonts w:ascii="Calibri" w:eastAsia="Calibri" w:hAnsi="Calibri" w:cs="Calibri"/>
                <w:sz w:val="20"/>
                <w:szCs w:val="20"/>
              </w:rPr>
            </w:pPr>
          </w:p>
        </w:tc>
        <w:tc>
          <w:tcPr>
            <w:tcW w:w="819" w:type="dxa"/>
          </w:tcPr>
          <w:p w14:paraId="1B8D9316" w14:textId="77777777" w:rsidR="00615FA8" w:rsidRPr="00914762" w:rsidRDefault="00615FA8">
            <w:pPr>
              <w:spacing w:after="160" w:line="259" w:lineRule="auto"/>
              <w:jc w:val="center"/>
              <w:rPr>
                <w:rFonts w:ascii="Calibri" w:eastAsia="Calibri" w:hAnsi="Calibri" w:cs="Calibri"/>
                <w:sz w:val="20"/>
                <w:szCs w:val="20"/>
              </w:rPr>
            </w:pPr>
          </w:p>
        </w:tc>
      </w:tr>
      <w:tr w:rsidR="00615FA8" w:rsidRPr="00914762" w14:paraId="0287DE70" w14:textId="77777777">
        <w:trPr>
          <w:trHeight w:val="224"/>
        </w:trPr>
        <w:tc>
          <w:tcPr>
            <w:tcW w:w="7596" w:type="dxa"/>
          </w:tcPr>
          <w:p w14:paraId="282C7097" w14:textId="77777777" w:rsidR="00615FA8" w:rsidRPr="00914762" w:rsidRDefault="00615FA8">
            <w:pPr>
              <w:spacing w:after="0" w:line="259" w:lineRule="auto"/>
              <w:ind w:left="720"/>
              <w:rPr>
                <w:rFonts w:ascii="Calibri" w:eastAsia="Calibri" w:hAnsi="Calibri" w:cs="Calibri"/>
                <w:color w:val="000000"/>
                <w:sz w:val="20"/>
                <w:szCs w:val="20"/>
              </w:rPr>
            </w:pPr>
          </w:p>
        </w:tc>
        <w:tc>
          <w:tcPr>
            <w:tcW w:w="818" w:type="dxa"/>
          </w:tcPr>
          <w:p w14:paraId="4BE81903" w14:textId="77777777" w:rsidR="00615FA8" w:rsidRPr="00914762" w:rsidRDefault="00000000">
            <w:pPr>
              <w:spacing w:after="0" w:line="259" w:lineRule="auto"/>
              <w:jc w:val="center"/>
              <w:rPr>
                <w:rFonts w:ascii="Calibri" w:eastAsia="Calibri" w:hAnsi="Calibri" w:cs="Calibri"/>
                <w:i/>
                <w:sz w:val="20"/>
                <w:szCs w:val="20"/>
              </w:rPr>
            </w:pPr>
            <w:r w:rsidRPr="00914762">
              <w:rPr>
                <w:rFonts w:ascii="Calibri" w:eastAsia="Calibri" w:hAnsi="Calibri" w:cs="Calibri"/>
                <w:i/>
                <w:sz w:val="20"/>
                <w:szCs w:val="20"/>
              </w:rPr>
              <w:t>是</w:t>
            </w:r>
          </w:p>
        </w:tc>
        <w:tc>
          <w:tcPr>
            <w:tcW w:w="819" w:type="dxa"/>
          </w:tcPr>
          <w:p w14:paraId="22145EDC" w14:textId="77777777" w:rsidR="00615FA8" w:rsidRPr="00914762" w:rsidRDefault="00000000">
            <w:pPr>
              <w:spacing w:after="0" w:line="259" w:lineRule="auto"/>
              <w:jc w:val="center"/>
              <w:rPr>
                <w:rFonts w:ascii="Calibri" w:eastAsia="Calibri" w:hAnsi="Calibri" w:cs="Calibri"/>
                <w:i/>
                <w:sz w:val="20"/>
                <w:szCs w:val="20"/>
              </w:rPr>
            </w:pPr>
            <w:r w:rsidRPr="00914762">
              <w:rPr>
                <w:rFonts w:ascii="Calibri" w:eastAsia="Calibri" w:hAnsi="Calibri" w:cs="Calibri"/>
                <w:i/>
                <w:sz w:val="20"/>
                <w:szCs w:val="20"/>
              </w:rPr>
              <w:t>否</w:t>
            </w:r>
          </w:p>
        </w:tc>
      </w:tr>
      <w:tr w:rsidR="00615FA8" w:rsidRPr="00914762" w14:paraId="4AFB2779" w14:textId="77777777">
        <w:tc>
          <w:tcPr>
            <w:tcW w:w="7596" w:type="dxa"/>
          </w:tcPr>
          <w:p w14:paraId="316D313A" w14:textId="77777777" w:rsidR="00615FA8" w:rsidRPr="00914762" w:rsidRDefault="00000000">
            <w:pPr>
              <w:numPr>
                <w:ilvl w:val="0"/>
                <w:numId w:val="3"/>
              </w:numPr>
              <w:spacing w:before="120" w:after="160" w:line="259" w:lineRule="auto"/>
              <w:ind w:left="426"/>
              <w:jc w:val="both"/>
              <w:rPr>
                <w:rFonts w:ascii="Calibri" w:eastAsia="Calibri" w:hAnsi="Calibri" w:cs="Calibri"/>
                <w:b/>
                <w:color w:val="000000"/>
                <w:sz w:val="20"/>
                <w:szCs w:val="20"/>
              </w:rPr>
            </w:pPr>
            <w:proofErr w:type="spellStart"/>
            <w:r w:rsidRPr="00914762">
              <w:rPr>
                <w:rFonts w:ascii="Calibri" w:eastAsia="Calibri" w:hAnsi="Calibri" w:cs="Calibri"/>
                <w:color w:val="000000"/>
                <w:sz w:val="20"/>
                <w:szCs w:val="20"/>
              </w:rPr>
              <w:t>我同意我的个人数据（包括第</w:t>
            </w:r>
            <w:proofErr w:type="spellEnd"/>
            <w:r w:rsidRPr="00914762">
              <w:rPr>
                <w:rFonts w:ascii="Calibri" w:eastAsia="Calibri" w:hAnsi="Calibri" w:cs="Calibri"/>
                <w:color w:val="000000"/>
                <w:sz w:val="20"/>
                <w:szCs w:val="20"/>
              </w:rPr>
              <w:t>1.1</w:t>
            </w:r>
            <w:proofErr w:type="spellStart"/>
            <w:r w:rsidRPr="00914762">
              <w:rPr>
                <w:rFonts w:ascii="Calibri" w:eastAsia="Calibri" w:hAnsi="Calibri" w:cs="Calibri"/>
                <w:color w:val="000000"/>
                <w:sz w:val="20"/>
                <w:szCs w:val="20"/>
              </w:rPr>
              <w:t>节中定义的最小可识别数据）被报告给并由</w:t>
            </w:r>
            <w:proofErr w:type="spellEnd"/>
            <w:r w:rsidRPr="00914762">
              <w:rPr>
                <w:rFonts w:ascii="Calibri" w:eastAsia="Calibri" w:hAnsi="Calibri" w:cs="Calibri"/>
                <w:color w:val="000000"/>
                <w:sz w:val="20"/>
                <w:szCs w:val="20"/>
              </w:rPr>
              <w:t>EBMT</w:t>
            </w:r>
            <w:r w:rsidRPr="00914762">
              <w:rPr>
                <w:rFonts w:ascii="Calibri" w:hAnsi="Calibri" w:cs="Calibri" w:hint="eastAsia"/>
                <w:color w:val="000000"/>
                <w:sz w:val="20"/>
                <w:szCs w:val="20"/>
                <w:lang w:eastAsia="zh-CN"/>
              </w:rPr>
              <w:t>登记处</w:t>
            </w:r>
            <w:proofErr w:type="spellStart"/>
            <w:r w:rsidRPr="00914762">
              <w:rPr>
                <w:rFonts w:ascii="Calibri" w:eastAsia="Calibri" w:hAnsi="Calibri" w:cs="Calibri"/>
                <w:color w:val="000000"/>
                <w:sz w:val="20"/>
                <w:szCs w:val="20"/>
              </w:rPr>
              <w:t>处理，且我的数据将被无限期保存</w:t>
            </w:r>
            <w:proofErr w:type="spellEnd"/>
            <w:r w:rsidRPr="00914762">
              <w:rPr>
                <w:rFonts w:ascii="Calibri" w:eastAsia="Calibri" w:hAnsi="Calibri" w:cs="Calibri"/>
                <w:color w:val="000000"/>
                <w:sz w:val="20"/>
                <w:szCs w:val="20"/>
              </w:rPr>
              <w:t xml:space="preserve">。 </w:t>
            </w:r>
          </w:p>
        </w:tc>
        <w:tc>
          <w:tcPr>
            <w:tcW w:w="818" w:type="dxa"/>
          </w:tcPr>
          <w:p w14:paraId="45063CF0" w14:textId="77777777" w:rsidR="00615FA8" w:rsidRPr="00914762" w:rsidRDefault="00000000">
            <w:pPr>
              <w:spacing w:before="120" w:after="160" w:line="259" w:lineRule="auto"/>
              <w:rPr>
                <w:rFonts w:ascii="Calibri" w:eastAsia="Calibri" w:hAnsi="Calibri" w:cs="Calibri"/>
                <w:b/>
                <w:sz w:val="20"/>
                <w:szCs w:val="20"/>
              </w:rPr>
            </w:pPr>
            <w:r w:rsidRPr="00914762">
              <w:rPr>
                <w:noProof/>
                <w:sz w:val="20"/>
                <w:szCs w:val="20"/>
              </w:rPr>
              <mc:AlternateContent>
                <mc:Choice Requires="wps">
                  <w:drawing>
                    <wp:anchor distT="0" distB="0" distL="0" distR="0" simplePos="0" relativeHeight="251657216" behindDoc="0" locked="0" layoutInCell="1" allowOverlap="1" wp14:anchorId="4A592D52" wp14:editId="5A2C6C5E">
                      <wp:simplePos x="0" y="0"/>
                      <wp:positionH relativeFrom="column">
                        <wp:posOffset>25400</wp:posOffset>
                      </wp:positionH>
                      <wp:positionV relativeFrom="paragraph">
                        <wp:posOffset>25400</wp:posOffset>
                      </wp:positionV>
                      <wp:extent cx="276860" cy="257810"/>
                      <wp:effectExtent l="0" t="0" r="0" b="0"/>
                      <wp:wrapNone/>
                      <wp:docPr id="32" name="矩形 32"/>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39A8A0F7" w14:textId="77777777" w:rsidR="00615FA8" w:rsidRDefault="00615FA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A592D52" id="矩形 32" o:spid="_x0000_s1026" style="position:absolute;margin-left:2pt;margin-top:2pt;width:21.8pt;height:20.3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" filled="f">
                      <v:stroke startarrowwidth="narrow" startarrowlength="short" endarrowwidth="narrow" endarrowlength="short" miterlimit="5243f"/>
                      <v:textbox inset="2.53958mm,2.53958mm,2.53958mm,2.53958mm">
                        <w:txbxContent>
                          <w:p w14:paraId="39A8A0F7" w14:textId="77777777" w:rsidR="00615FA8" w:rsidRDefault="00615FA8">
                            <w:pPr>
                              <w:spacing w:after="0" w:line="240" w:lineRule="auto"/>
                            </w:pPr>
                          </w:p>
                        </w:txbxContent>
                      </v:textbox>
                    </v:rect>
                  </w:pict>
                </mc:Fallback>
              </mc:AlternateContent>
            </w:r>
          </w:p>
        </w:tc>
        <w:tc>
          <w:tcPr>
            <w:tcW w:w="819" w:type="dxa"/>
          </w:tcPr>
          <w:p w14:paraId="1B5C9CE1" w14:textId="77777777" w:rsidR="00615FA8" w:rsidRPr="00914762" w:rsidRDefault="00000000">
            <w:pPr>
              <w:spacing w:before="120" w:after="160" w:line="259" w:lineRule="auto"/>
              <w:rPr>
                <w:rFonts w:ascii="Calibri" w:eastAsia="Calibri" w:hAnsi="Calibri" w:cs="Calibri"/>
                <w:sz w:val="20"/>
                <w:szCs w:val="20"/>
              </w:rPr>
            </w:pPr>
            <w:r w:rsidRPr="00914762">
              <w:rPr>
                <w:noProof/>
                <w:sz w:val="20"/>
                <w:szCs w:val="20"/>
              </w:rPr>
              <mc:AlternateContent>
                <mc:Choice Requires="wps">
                  <w:drawing>
                    <wp:anchor distT="0" distB="0" distL="0" distR="0" simplePos="0" relativeHeight="251654144" behindDoc="0" locked="0" layoutInCell="1" allowOverlap="1" wp14:anchorId="75463A39" wp14:editId="22348203">
                      <wp:simplePos x="0" y="0"/>
                      <wp:positionH relativeFrom="column">
                        <wp:posOffset>0</wp:posOffset>
                      </wp:positionH>
                      <wp:positionV relativeFrom="paragraph">
                        <wp:posOffset>25400</wp:posOffset>
                      </wp:positionV>
                      <wp:extent cx="276860" cy="257810"/>
                      <wp:effectExtent l="0" t="0" r="0" b="0"/>
                      <wp:wrapNone/>
                      <wp:docPr id="29" name="矩形 29"/>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04043934" w14:textId="77777777" w:rsidR="00615FA8" w:rsidRDefault="00615FA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5463A39" id="矩形 29" o:spid="_x0000_s1027" style="position:absolute;margin-left:0;margin-top:2pt;width:21.8pt;height:20.3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cx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" filled="f">
                      <v:stroke startarrowwidth="narrow" startarrowlength="short" endarrowwidth="narrow" endarrowlength="short" miterlimit="5243f"/>
                      <v:textbox inset="2.53958mm,2.53958mm,2.53958mm,2.53958mm">
                        <w:txbxContent>
                          <w:p w14:paraId="04043934" w14:textId="77777777" w:rsidR="00615FA8" w:rsidRDefault="00615FA8">
                            <w:pPr>
                              <w:spacing w:after="0" w:line="240" w:lineRule="auto"/>
                            </w:pPr>
                          </w:p>
                        </w:txbxContent>
                      </v:textbox>
                    </v:rect>
                  </w:pict>
                </mc:Fallback>
              </mc:AlternateContent>
            </w:r>
          </w:p>
        </w:tc>
      </w:tr>
      <w:tr w:rsidR="00615FA8" w:rsidRPr="00914762" w14:paraId="265FF2C0" w14:textId="77777777">
        <w:tc>
          <w:tcPr>
            <w:tcW w:w="7596" w:type="dxa"/>
          </w:tcPr>
          <w:p w14:paraId="20262E97" w14:textId="77777777" w:rsidR="00615FA8" w:rsidRPr="00914762" w:rsidRDefault="00000000">
            <w:pPr>
              <w:spacing w:before="120" w:after="160" w:line="259" w:lineRule="auto"/>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除上述内容外</w:t>
            </w:r>
            <w:proofErr w:type="spellEnd"/>
            <w:r w:rsidRPr="00914762">
              <w:rPr>
                <w:rFonts w:ascii="Calibri" w:eastAsia="Calibri" w:hAnsi="Calibri" w:cs="Calibri"/>
                <w:color w:val="000000"/>
                <w:sz w:val="20"/>
                <w:szCs w:val="20"/>
              </w:rPr>
              <w:t>，</w:t>
            </w:r>
          </w:p>
        </w:tc>
        <w:tc>
          <w:tcPr>
            <w:tcW w:w="818" w:type="dxa"/>
          </w:tcPr>
          <w:p w14:paraId="73D62454" w14:textId="77777777" w:rsidR="00615FA8" w:rsidRPr="00914762" w:rsidRDefault="00615FA8">
            <w:pPr>
              <w:spacing w:before="120" w:after="160" w:line="259" w:lineRule="auto"/>
              <w:ind w:left="66"/>
              <w:jc w:val="both"/>
              <w:rPr>
                <w:rFonts w:ascii="Calibri" w:eastAsia="Calibri" w:hAnsi="Calibri" w:cs="Calibri"/>
                <w:color w:val="000000"/>
                <w:sz w:val="20"/>
                <w:szCs w:val="20"/>
              </w:rPr>
            </w:pPr>
          </w:p>
        </w:tc>
        <w:tc>
          <w:tcPr>
            <w:tcW w:w="819" w:type="dxa"/>
          </w:tcPr>
          <w:p w14:paraId="793CA3AC" w14:textId="77777777" w:rsidR="00615FA8" w:rsidRPr="00914762" w:rsidRDefault="00615FA8">
            <w:pPr>
              <w:spacing w:before="120" w:after="160" w:line="259" w:lineRule="auto"/>
              <w:ind w:left="66"/>
              <w:jc w:val="both"/>
              <w:rPr>
                <w:rFonts w:ascii="Calibri" w:eastAsia="Calibri" w:hAnsi="Calibri" w:cs="Calibri"/>
                <w:color w:val="000000"/>
                <w:sz w:val="20"/>
                <w:szCs w:val="20"/>
              </w:rPr>
            </w:pPr>
          </w:p>
        </w:tc>
      </w:tr>
      <w:tr w:rsidR="00615FA8" w:rsidRPr="00914762" w14:paraId="5D55B7B7" w14:textId="77777777">
        <w:tc>
          <w:tcPr>
            <w:tcW w:w="7596" w:type="dxa"/>
          </w:tcPr>
          <w:p w14:paraId="49F06D91" w14:textId="77777777" w:rsidR="00615FA8" w:rsidRPr="00914762" w:rsidRDefault="00000000">
            <w:pPr>
              <w:numPr>
                <w:ilvl w:val="0"/>
                <w:numId w:val="3"/>
              </w:numPr>
              <w:spacing w:before="120" w:after="160" w:line="259" w:lineRule="auto"/>
              <w:ind w:left="426"/>
              <w:jc w:val="both"/>
              <w:rPr>
                <w:rFonts w:ascii="Calibri" w:eastAsia="Calibri" w:hAnsi="Calibri" w:cs="Calibri"/>
                <w:color w:val="000000"/>
                <w:sz w:val="20"/>
                <w:szCs w:val="20"/>
              </w:rPr>
            </w:pPr>
            <w:bookmarkStart w:id="8" w:name="_heading=h.1t3h5sf" w:colFirst="0" w:colLast="0"/>
            <w:bookmarkEnd w:id="8"/>
            <w:proofErr w:type="spellStart"/>
            <w:r w:rsidRPr="00914762">
              <w:rPr>
                <w:rFonts w:ascii="Calibri" w:eastAsia="Calibri" w:hAnsi="Calibri" w:cs="Calibri"/>
                <w:color w:val="000000"/>
                <w:sz w:val="20"/>
                <w:szCs w:val="20"/>
              </w:rPr>
              <w:t>我同意我的个人数据（包括最小可识别数据）在</w:t>
            </w:r>
            <w:proofErr w:type="spellEnd"/>
            <w:r w:rsidRPr="00914762">
              <w:rPr>
                <w:rFonts w:ascii="Calibri" w:eastAsia="Calibri" w:hAnsi="Calibri" w:cs="Calibri"/>
                <w:color w:val="000000"/>
                <w:sz w:val="20"/>
                <w:szCs w:val="20"/>
              </w:rPr>
              <w:t>EBMT</w:t>
            </w:r>
            <w:r w:rsidRPr="00914762">
              <w:rPr>
                <w:rFonts w:ascii="Calibri" w:hAnsi="Calibri" w:cs="Calibri" w:hint="eastAsia"/>
                <w:color w:val="000000"/>
                <w:sz w:val="20"/>
                <w:szCs w:val="20"/>
                <w:lang w:eastAsia="zh-CN"/>
              </w:rPr>
              <w:t>登记处</w:t>
            </w:r>
            <w:r w:rsidRPr="00914762">
              <w:rPr>
                <w:rFonts w:ascii="Calibri" w:eastAsia="Calibri" w:hAnsi="Calibri" w:cs="Calibri"/>
                <w:color w:val="000000"/>
                <w:sz w:val="20"/>
                <w:szCs w:val="20"/>
              </w:rPr>
              <w:t xml:space="preserve">中与科学或临床机构的卫生当局和研究人员共享，前提是我的隐私得到充分保护，或在数据传输至欧洲经济区以外时已安排充分的合同保障措施。 </w:t>
            </w:r>
          </w:p>
        </w:tc>
        <w:tc>
          <w:tcPr>
            <w:tcW w:w="818" w:type="dxa"/>
          </w:tcPr>
          <w:p w14:paraId="27A827E6" w14:textId="77777777" w:rsidR="00615FA8" w:rsidRPr="00914762" w:rsidRDefault="00000000">
            <w:pPr>
              <w:spacing w:before="120" w:after="160" w:line="259" w:lineRule="auto"/>
              <w:ind w:left="66"/>
              <w:jc w:val="both"/>
              <w:rPr>
                <w:rFonts w:ascii="Calibri" w:eastAsia="Calibri" w:hAnsi="Calibri" w:cs="Calibri"/>
                <w:color w:val="000000"/>
                <w:sz w:val="20"/>
                <w:szCs w:val="20"/>
              </w:rPr>
            </w:pPr>
            <w:r w:rsidRPr="00914762">
              <w:rPr>
                <w:noProof/>
                <w:sz w:val="20"/>
                <w:szCs w:val="20"/>
              </w:rPr>
              <mc:AlternateContent>
                <mc:Choice Requires="wps">
                  <w:drawing>
                    <wp:anchor distT="0" distB="0" distL="0" distR="0" simplePos="0" relativeHeight="251659264" behindDoc="0" locked="0" layoutInCell="1" allowOverlap="1" wp14:anchorId="536C76BE" wp14:editId="03144612">
                      <wp:simplePos x="0" y="0"/>
                      <wp:positionH relativeFrom="column">
                        <wp:posOffset>25400</wp:posOffset>
                      </wp:positionH>
                      <wp:positionV relativeFrom="paragraph">
                        <wp:posOffset>25400</wp:posOffset>
                      </wp:positionV>
                      <wp:extent cx="276860" cy="257810"/>
                      <wp:effectExtent l="0" t="0" r="0" b="0"/>
                      <wp:wrapNone/>
                      <wp:docPr id="34" name="矩形 34"/>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45A9D139" w14:textId="77777777" w:rsidR="00615FA8" w:rsidRDefault="00615FA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36C76BE" id="矩形 34" o:spid="_x0000_s1028" style="position:absolute;left:0;text-align:left;margin-left:2pt;margin-top:2pt;width:21.8pt;height:20.3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J6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" filled="f">
                      <v:stroke startarrowwidth="narrow" startarrowlength="short" endarrowwidth="narrow" endarrowlength="short" miterlimit="5243f"/>
                      <v:textbox inset="2.53958mm,2.53958mm,2.53958mm,2.53958mm">
                        <w:txbxContent>
                          <w:p w14:paraId="45A9D139" w14:textId="77777777" w:rsidR="00615FA8" w:rsidRDefault="00615FA8">
                            <w:pPr>
                              <w:spacing w:after="0" w:line="240" w:lineRule="auto"/>
                            </w:pPr>
                          </w:p>
                        </w:txbxContent>
                      </v:textbox>
                    </v:rect>
                  </w:pict>
                </mc:Fallback>
              </mc:AlternateContent>
            </w:r>
          </w:p>
        </w:tc>
        <w:tc>
          <w:tcPr>
            <w:tcW w:w="819" w:type="dxa"/>
          </w:tcPr>
          <w:p w14:paraId="790F5C52" w14:textId="77777777" w:rsidR="00615FA8" w:rsidRPr="00914762" w:rsidRDefault="00000000">
            <w:pPr>
              <w:spacing w:before="120" w:after="160" w:line="259" w:lineRule="auto"/>
              <w:ind w:left="66"/>
              <w:jc w:val="both"/>
              <w:rPr>
                <w:rFonts w:ascii="Calibri" w:eastAsia="Calibri" w:hAnsi="Calibri" w:cs="Calibri"/>
                <w:color w:val="000000"/>
                <w:sz w:val="20"/>
                <w:szCs w:val="20"/>
              </w:rPr>
            </w:pPr>
            <w:bookmarkStart w:id="9" w:name="_heading=h.4d34og8" w:colFirst="0" w:colLast="0"/>
            <w:bookmarkEnd w:id="9"/>
            <w:r w:rsidRPr="00914762">
              <w:rPr>
                <w:noProof/>
                <w:sz w:val="20"/>
                <w:szCs w:val="20"/>
              </w:rPr>
              <mc:AlternateContent>
                <mc:Choice Requires="wps">
                  <w:drawing>
                    <wp:anchor distT="0" distB="0" distL="0" distR="0" simplePos="0" relativeHeight="251658240" behindDoc="0" locked="0" layoutInCell="1" allowOverlap="1" wp14:anchorId="3BD0DB5C" wp14:editId="567C2274">
                      <wp:simplePos x="0" y="0"/>
                      <wp:positionH relativeFrom="column">
                        <wp:posOffset>0</wp:posOffset>
                      </wp:positionH>
                      <wp:positionV relativeFrom="paragraph">
                        <wp:posOffset>25400</wp:posOffset>
                      </wp:positionV>
                      <wp:extent cx="276860" cy="257810"/>
                      <wp:effectExtent l="0" t="0" r="0" b="0"/>
                      <wp:wrapNone/>
                      <wp:docPr id="33" name="矩形 33"/>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1CDD5681" w14:textId="77777777" w:rsidR="00615FA8" w:rsidRDefault="00615FA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3BD0DB5C" id="矩形 33" o:spid="_x0000_s1029" style="position:absolute;left:0;text-align:left;margin-left:0;margin-top:2pt;width:21.8pt;height:20.3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" filled="f">
                      <v:stroke startarrowwidth="narrow" startarrowlength="short" endarrowwidth="narrow" endarrowlength="short" miterlimit="5243f"/>
                      <v:textbox inset="2.53958mm,2.53958mm,2.53958mm,2.53958mm">
                        <w:txbxContent>
                          <w:p w14:paraId="1CDD5681" w14:textId="77777777" w:rsidR="00615FA8" w:rsidRDefault="00615FA8">
                            <w:pPr>
                              <w:spacing w:after="0" w:line="240" w:lineRule="auto"/>
                            </w:pPr>
                          </w:p>
                        </w:txbxContent>
                      </v:textbox>
                    </v:rect>
                  </w:pict>
                </mc:Fallback>
              </mc:AlternateContent>
            </w:r>
          </w:p>
        </w:tc>
      </w:tr>
      <w:tr w:rsidR="00615FA8" w:rsidRPr="00914762" w14:paraId="7D530EF4" w14:textId="77777777">
        <w:tc>
          <w:tcPr>
            <w:tcW w:w="7596" w:type="dxa"/>
          </w:tcPr>
          <w:p w14:paraId="3C75C01F" w14:textId="77777777" w:rsidR="00615FA8" w:rsidRPr="00914762" w:rsidRDefault="00000000">
            <w:pPr>
              <w:numPr>
                <w:ilvl w:val="0"/>
                <w:numId w:val="3"/>
              </w:numPr>
              <w:spacing w:before="120" w:after="160" w:line="259" w:lineRule="auto"/>
              <w:ind w:left="426"/>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我同意我的匿名化数据在</w:t>
            </w:r>
            <w:proofErr w:type="spellEnd"/>
            <w:r w:rsidRPr="00914762">
              <w:rPr>
                <w:rFonts w:ascii="Calibri" w:eastAsia="Calibri" w:hAnsi="Calibri" w:cs="Calibri"/>
                <w:color w:val="000000"/>
                <w:sz w:val="20"/>
                <w:szCs w:val="20"/>
              </w:rPr>
              <w:t>EBMT</w:t>
            </w:r>
            <w:r w:rsidRPr="00914762">
              <w:rPr>
                <w:rFonts w:ascii="Calibri" w:hAnsi="Calibri" w:cs="Calibri" w:hint="eastAsia"/>
                <w:color w:val="000000"/>
                <w:sz w:val="20"/>
                <w:szCs w:val="20"/>
                <w:lang w:eastAsia="zh-CN"/>
              </w:rPr>
              <w:t>登记处</w:t>
            </w:r>
            <w:proofErr w:type="spellStart"/>
            <w:r w:rsidRPr="00914762">
              <w:rPr>
                <w:rFonts w:ascii="Calibri" w:eastAsia="Calibri" w:hAnsi="Calibri" w:cs="Calibri"/>
                <w:color w:val="000000"/>
                <w:sz w:val="20"/>
                <w:szCs w:val="20"/>
              </w:rPr>
              <w:t>中与国家卫生当局和卫生技术评估机构</w:t>
            </w:r>
            <w:proofErr w:type="spellEnd"/>
            <w:r w:rsidRPr="00914762">
              <w:rPr>
                <w:rFonts w:ascii="Calibri" w:eastAsia="Calibri" w:hAnsi="Calibri" w:cs="Calibri"/>
                <w:color w:val="000000"/>
                <w:sz w:val="20"/>
                <w:szCs w:val="20"/>
              </w:rPr>
              <w:t>/</w:t>
            </w:r>
            <w:proofErr w:type="spellStart"/>
            <w:r w:rsidRPr="00914762">
              <w:rPr>
                <w:rFonts w:ascii="Calibri" w:eastAsia="Calibri" w:hAnsi="Calibri" w:cs="Calibri"/>
                <w:color w:val="000000"/>
                <w:sz w:val="20"/>
                <w:szCs w:val="20"/>
              </w:rPr>
              <w:t>报销机构共享，前提是我的隐私得到充分保护，或在将匿名化数据共享至欧洲经济区以外时，已安排充分的合同保障措施</w:t>
            </w:r>
            <w:proofErr w:type="spellEnd"/>
            <w:r w:rsidRPr="00914762">
              <w:rPr>
                <w:rFonts w:ascii="Calibri" w:eastAsia="Calibri" w:hAnsi="Calibri" w:cs="Calibri"/>
                <w:color w:val="000000"/>
                <w:sz w:val="20"/>
                <w:szCs w:val="20"/>
              </w:rPr>
              <w:t xml:space="preserve">。 </w:t>
            </w:r>
          </w:p>
        </w:tc>
        <w:tc>
          <w:tcPr>
            <w:tcW w:w="818" w:type="dxa"/>
          </w:tcPr>
          <w:p w14:paraId="0C583A89" w14:textId="77777777" w:rsidR="00615FA8" w:rsidRPr="00914762" w:rsidRDefault="00000000">
            <w:pPr>
              <w:spacing w:before="120" w:after="160" w:line="259" w:lineRule="auto"/>
              <w:ind w:left="66"/>
              <w:jc w:val="both"/>
              <w:rPr>
                <w:rFonts w:ascii="Calibri" w:eastAsia="Calibri" w:hAnsi="Calibri" w:cs="Calibri"/>
                <w:color w:val="000000"/>
                <w:sz w:val="20"/>
                <w:szCs w:val="20"/>
              </w:rPr>
            </w:pPr>
            <w:r w:rsidRPr="00914762">
              <w:rPr>
                <w:noProof/>
                <w:sz w:val="20"/>
                <w:szCs w:val="20"/>
              </w:rPr>
              <mc:AlternateContent>
                <mc:Choice Requires="wps">
                  <w:drawing>
                    <wp:anchor distT="0" distB="0" distL="0" distR="0" simplePos="0" relativeHeight="251660288" behindDoc="0" locked="0" layoutInCell="1" allowOverlap="1" wp14:anchorId="7342984D" wp14:editId="5CD9ABD8">
                      <wp:simplePos x="0" y="0"/>
                      <wp:positionH relativeFrom="column">
                        <wp:posOffset>25400</wp:posOffset>
                      </wp:positionH>
                      <wp:positionV relativeFrom="paragraph">
                        <wp:posOffset>25400</wp:posOffset>
                      </wp:positionV>
                      <wp:extent cx="276860" cy="257810"/>
                      <wp:effectExtent l="0" t="0" r="0" b="0"/>
                      <wp:wrapNone/>
                      <wp:docPr id="35" name="矩形 35"/>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737E05E9" w14:textId="77777777" w:rsidR="00615FA8" w:rsidRDefault="00615FA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342984D" id="矩形 35" o:spid="_x0000_s1030" style="position:absolute;left:0;text-align:left;margin-left:2pt;margin-top:2pt;width:21.8pt;height:20.3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" filled="f">
                      <v:stroke startarrowwidth="narrow" startarrowlength="short" endarrowwidth="narrow" endarrowlength="short" miterlimit="5243f"/>
                      <v:textbox inset="2.53958mm,2.53958mm,2.53958mm,2.53958mm">
                        <w:txbxContent>
                          <w:p w14:paraId="737E05E9" w14:textId="77777777" w:rsidR="00615FA8" w:rsidRDefault="00615FA8">
                            <w:pPr>
                              <w:spacing w:after="0" w:line="240" w:lineRule="auto"/>
                            </w:pPr>
                          </w:p>
                        </w:txbxContent>
                      </v:textbox>
                    </v:rect>
                  </w:pict>
                </mc:Fallback>
              </mc:AlternateContent>
            </w:r>
          </w:p>
        </w:tc>
        <w:tc>
          <w:tcPr>
            <w:tcW w:w="819" w:type="dxa"/>
          </w:tcPr>
          <w:p w14:paraId="2FCA4202" w14:textId="77777777" w:rsidR="00615FA8" w:rsidRPr="00914762" w:rsidRDefault="00000000">
            <w:pPr>
              <w:spacing w:before="120" w:after="160" w:line="259" w:lineRule="auto"/>
              <w:ind w:left="66"/>
              <w:jc w:val="both"/>
              <w:rPr>
                <w:rFonts w:ascii="Calibri" w:eastAsia="Calibri" w:hAnsi="Calibri" w:cs="Calibri"/>
                <w:color w:val="000000"/>
                <w:sz w:val="20"/>
                <w:szCs w:val="20"/>
              </w:rPr>
            </w:pPr>
            <w:r w:rsidRPr="00914762">
              <w:rPr>
                <w:noProof/>
                <w:sz w:val="20"/>
                <w:szCs w:val="20"/>
              </w:rPr>
              <mc:AlternateContent>
                <mc:Choice Requires="wps">
                  <w:drawing>
                    <wp:anchor distT="0" distB="0" distL="0" distR="0" simplePos="0" relativeHeight="251655168" behindDoc="0" locked="0" layoutInCell="1" allowOverlap="1" wp14:anchorId="25A270A3" wp14:editId="63C7D7A8">
                      <wp:simplePos x="0" y="0"/>
                      <wp:positionH relativeFrom="column">
                        <wp:posOffset>0</wp:posOffset>
                      </wp:positionH>
                      <wp:positionV relativeFrom="paragraph">
                        <wp:posOffset>12700</wp:posOffset>
                      </wp:positionV>
                      <wp:extent cx="276860" cy="257810"/>
                      <wp:effectExtent l="0" t="0" r="0" b="0"/>
                      <wp:wrapNone/>
                      <wp:docPr id="30" name="矩形 30"/>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0C13B8A6" w14:textId="77777777" w:rsidR="00615FA8" w:rsidRDefault="00615FA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25A270A3" id="矩形 30" o:spid="_x0000_s1031" style="position:absolute;left:0;text-align:left;margin-left:0;margin-top:1pt;width:21.8pt;height:20.3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pi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" filled="f">
                      <v:stroke startarrowwidth="narrow" startarrowlength="short" endarrowwidth="narrow" endarrowlength="short" miterlimit="5243f"/>
                      <v:textbox inset="2.53958mm,2.53958mm,2.53958mm,2.53958mm">
                        <w:txbxContent>
                          <w:p w14:paraId="0C13B8A6" w14:textId="77777777" w:rsidR="00615FA8" w:rsidRDefault="00615FA8">
                            <w:pPr>
                              <w:spacing w:after="0" w:line="240" w:lineRule="auto"/>
                            </w:pPr>
                          </w:p>
                        </w:txbxContent>
                      </v:textbox>
                    </v:rect>
                  </w:pict>
                </mc:Fallback>
              </mc:AlternateContent>
            </w:r>
          </w:p>
        </w:tc>
      </w:tr>
      <w:tr w:rsidR="00615FA8" w:rsidRPr="00914762" w14:paraId="1EEDD697" w14:textId="77777777">
        <w:tc>
          <w:tcPr>
            <w:tcW w:w="7596" w:type="dxa"/>
          </w:tcPr>
          <w:p w14:paraId="7671AABC" w14:textId="77777777" w:rsidR="00615FA8" w:rsidRPr="00914762" w:rsidRDefault="00000000">
            <w:pPr>
              <w:numPr>
                <w:ilvl w:val="0"/>
                <w:numId w:val="3"/>
              </w:numPr>
              <w:spacing w:before="120" w:after="160" w:line="259" w:lineRule="auto"/>
              <w:ind w:left="426"/>
              <w:jc w:val="both"/>
              <w:rPr>
                <w:rFonts w:ascii="Calibri" w:eastAsia="Calibri" w:hAnsi="Calibri" w:cs="Calibri"/>
                <w:color w:val="000000"/>
                <w:sz w:val="20"/>
                <w:szCs w:val="20"/>
              </w:rPr>
            </w:pPr>
            <w:proofErr w:type="spellStart"/>
            <w:r w:rsidRPr="00914762">
              <w:rPr>
                <w:rFonts w:ascii="Calibri" w:eastAsia="Calibri" w:hAnsi="Calibri" w:cs="Calibri"/>
                <w:color w:val="000000"/>
                <w:sz w:val="20"/>
                <w:szCs w:val="20"/>
              </w:rPr>
              <w:t>我授权</w:t>
            </w:r>
            <w:proofErr w:type="spellEnd"/>
            <w:r w:rsidRPr="00914762">
              <w:rPr>
                <w:rFonts w:ascii="Calibri" w:eastAsia="Calibri" w:hAnsi="Calibri" w:cs="Calibri"/>
                <w:color w:val="000000"/>
                <w:sz w:val="20"/>
                <w:szCs w:val="20"/>
              </w:rPr>
              <w:t>EBMT</w:t>
            </w:r>
            <w:proofErr w:type="spellStart"/>
            <w:r w:rsidRPr="00914762">
              <w:rPr>
                <w:rFonts w:ascii="Calibri" w:eastAsia="Calibri" w:hAnsi="Calibri" w:cs="Calibri"/>
                <w:color w:val="000000"/>
                <w:sz w:val="20"/>
                <w:szCs w:val="20"/>
              </w:rPr>
              <w:t>及监管机构的监查人员和审计人员在遵守适用法律并严格保密的前提下，查阅我的医疗记录</w:t>
            </w:r>
            <w:proofErr w:type="spellEnd"/>
            <w:r w:rsidRPr="00914762">
              <w:rPr>
                <w:rFonts w:ascii="Calibri" w:eastAsia="Calibri" w:hAnsi="Calibri" w:cs="Calibri"/>
                <w:color w:val="000000"/>
                <w:sz w:val="20"/>
                <w:szCs w:val="20"/>
              </w:rPr>
              <w:t>。</w:t>
            </w:r>
          </w:p>
          <w:p w14:paraId="01AFF77F" w14:textId="77777777" w:rsidR="00615FA8" w:rsidRPr="00914762" w:rsidRDefault="00615FA8">
            <w:pPr>
              <w:spacing w:before="120" w:after="160" w:line="259" w:lineRule="auto"/>
              <w:jc w:val="both"/>
              <w:rPr>
                <w:rFonts w:ascii="Calibri" w:eastAsia="Calibri" w:hAnsi="Calibri" w:cs="Calibri"/>
                <w:sz w:val="20"/>
                <w:szCs w:val="20"/>
              </w:rPr>
            </w:pPr>
          </w:p>
          <w:p w14:paraId="56B666BA" w14:textId="77777777" w:rsidR="00615FA8" w:rsidRPr="00914762" w:rsidRDefault="00615FA8">
            <w:pPr>
              <w:spacing w:before="120" w:after="160" w:line="259" w:lineRule="auto"/>
              <w:jc w:val="both"/>
              <w:rPr>
                <w:rFonts w:ascii="Calibri" w:eastAsia="Calibri" w:hAnsi="Calibri" w:cs="Calibri"/>
                <w:sz w:val="20"/>
                <w:szCs w:val="20"/>
              </w:rPr>
            </w:pPr>
          </w:p>
          <w:p w14:paraId="2E8FD221" w14:textId="77777777" w:rsidR="00615FA8" w:rsidRPr="00914762" w:rsidRDefault="00615FA8">
            <w:pPr>
              <w:spacing w:before="120" w:after="160" w:line="259" w:lineRule="auto"/>
              <w:jc w:val="both"/>
              <w:rPr>
                <w:rFonts w:ascii="Calibri" w:eastAsia="Calibri" w:hAnsi="Calibri" w:cs="Calibri"/>
                <w:sz w:val="20"/>
                <w:szCs w:val="20"/>
              </w:rPr>
            </w:pPr>
          </w:p>
          <w:p w14:paraId="5E7CFD53" w14:textId="77777777" w:rsidR="00615FA8" w:rsidRPr="00914762" w:rsidRDefault="00615FA8">
            <w:pPr>
              <w:spacing w:before="120" w:after="160" w:line="259" w:lineRule="auto"/>
              <w:jc w:val="both"/>
              <w:rPr>
                <w:rFonts w:ascii="Calibri" w:eastAsia="Calibri" w:hAnsi="Calibri" w:cs="Calibri"/>
                <w:sz w:val="20"/>
                <w:szCs w:val="20"/>
              </w:rPr>
            </w:pPr>
          </w:p>
        </w:tc>
        <w:tc>
          <w:tcPr>
            <w:tcW w:w="818" w:type="dxa"/>
          </w:tcPr>
          <w:p w14:paraId="7C0F41F9" w14:textId="77777777" w:rsidR="00615FA8" w:rsidRPr="00914762" w:rsidRDefault="00000000">
            <w:pPr>
              <w:spacing w:before="120" w:after="160" w:line="259" w:lineRule="auto"/>
              <w:ind w:left="66"/>
              <w:jc w:val="both"/>
              <w:rPr>
                <w:rFonts w:ascii="Calibri" w:eastAsia="Calibri" w:hAnsi="Calibri" w:cs="Calibri"/>
                <w:color w:val="000000"/>
                <w:sz w:val="20"/>
                <w:szCs w:val="20"/>
              </w:rPr>
            </w:pPr>
            <w:r w:rsidRPr="00914762">
              <w:rPr>
                <w:noProof/>
                <w:sz w:val="20"/>
                <w:szCs w:val="20"/>
              </w:rPr>
              <mc:AlternateContent>
                <mc:Choice Requires="wps">
                  <w:drawing>
                    <wp:anchor distT="0" distB="0" distL="0" distR="0" simplePos="0" relativeHeight="251656192" behindDoc="0" locked="0" layoutInCell="1" allowOverlap="1" wp14:anchorId="04A93BF3" wp14:editId="6B6D8CAD">
                      <wp:simplePos x="0" y="0"/>
                      <wp:positionH relativeFrom="column">
                        <wp:posOffset>25400</wp:posOffset>
                      </wp:positionH>
                      <wp:positionV relativeFrom="paragraph">
                        <wp:posOffset>25400</wp:posOffset>
                      </wp:positionV>
                      <wp:extent cx="276860" cy="257810"/>
                      <wp:effectExtent l="0" t="0" r="0" b="0"/>
                      <wp:wrapNone/>
                      <wp:docPr id="31" name="矩形 31"/>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06C2D01" w14:textId="77777777" w:rsidR="00615FA8" w:rsidRDefault="00615FA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04A93BF3" id="矩形 31" o:spid="_x0000_s1032" style="position:absolute;left:0;text-align:left;margin-left:2pt;margin-top:2pt;width:21.8pt;height:20.3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8p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" filled="f">
                      <v:stroke startarrowwidth="narrow" startarrowlength="short" endarrowwidth="narrow" endarrowlength="short" miterlimit="5243f"/>
                      <v:textbox inset="2.53958mm,2.53958mm,2.53958mm,2.53958mm">
                        <w:txbxContent>
                          <w:p w14:paraId="606C2D01" w14:textId="77777777" w:rsidR="00615FA8" w:rsidRDefault="00615FA8">
                            <w:pPr>
                              <w:spacing w:after="0" w:line="240" w:lineRule="auto"/>
                            </w:pPr>
                          </w:p>
                        </w:txbxContent>
                      </v:textbox>
                    </v:rect>
                  </w:pict>
                </mc:Fallback>
              </mc:AlternateContent>
            </w:r>
          </w:p>
        </w:tc>
        <w:tc>
          <w:tcPr>
            <w:tcW w:w="819" w:type="dxa"/>
          </w:tcPr>
          <w:p w14:paraId="7062F214" w14:textId="77777777" w:rsidR="00615FA8" w:rsidRPr="00914762" w:rsidRDefault="00000000">
            <w:pPr>
              <w:spacing w:before="120" w:after="160" w:line="259" w:lineRule="auto"/>
              <w:ind w:left="66"/>
              <w:jc w:val="both"/>
              <w:rPr>
                <w:rFonts w:ascii="Calibri" w:eastAsia="Calibri" w:hAnsi="Calibri" w:cs="Calibri"/>
                <w:color w:val="000000"/>
                <w:sz w:val="20"/>
                <w:szCs w:val="20"/>
              </w:rPr>
            </w:pPr>
            <w:r w:rsidRPr="00914762">
              <w:rPr>
                <w:noProof/>
                <w:sz w:val="20"/>
                <w:szCs w:val="20"/>
              </w:rPr>
              <mc:AlternateContent>
                <mc:Choice Requires="wps">
                  <w:drawing>
                    <wp:anchor distT="0" distB="0" distL="0" distR="0" simplePos="0" relativeHeight="251661312" behindDoc="0" locked="0" layoutInCell="1" allowOverlap="1" wp14:anchorId="64BAB9EA" wp14:editId="6A7B2397">
                      <wp:simplePos x="0" y="0"/>
                      <wp:positionH relativeFrom="column">
                        <wp:posOffset>0</wp:posOffset>
                      </wp:positionH>
                      <wp:positionV relativeFrom="paragraph">
                        <wp:posOffset>12700</wp:posOffset>
                      </wp:positionV>
                      <wp:extent cx="276860" cy="257810"/>
                      <wp:effectExtent l="0" t="0" r="0" b="0"/>
                      <wp:wrapNone/>
                      <wp:docPr id="36" name="矩形 36"/>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04A212C9" w14:textId="77777777" w:rsidR="00615FA8" w:rsidRDefault="00615FA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64BAB9EA" id="矩形 36" o:spid="_x0000_s1033" style="position:absolute;left:0;text-align:left;margin-left:0;margin-top:1pt;width:21.8pt;height:20.3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" filled="f">
                      <v:stroke startarrowwidth="narrow" startarrowlength="short" endarrowwidth="narrow" endarrowlength="short" miterlimit="5243f"/>
                      <v:textbox inset="2.53958mm,2.53958mm,2.53958mm,2.53958mm">
                        <w:txbxContent>
                          <w:p w14:paraId="04A212C9" w14:textId="77777777" w:rsidR="00615FA8" w:rsidRDefault="00615FA8">
                            <w:pPr>
                              <w:spacing w:after="0" w:line="240" w:lineRule="auto"/>
                            </w:pPr>
                          </w:p>
                        </w:txbxContent>
                      </v:textbox>
                    </v:rect>
                  </w:pict>
                </mc:Fallback>
              </mc:AlternateContent>
            </w:r>
          </w:p>
        </w:tc>
      </w:tr>
    </w:tbl>
    <w:p w14:paraId="254E12EF" w14:textId="77777777" w:rsidR="00615FA8" w:rsidRPr="00914762" w:rsidRDefault="00615FA8">
      <w:pPr>
        <w:spacing w:before="120" w:after="160" w:line="259" w:lineRule="auto"/>
        <w:jc w:val="both"/>
        <w:rPr>
          <w:rFonts w:ascii="Calibri" w:eastAsia="Calibri" w:hAnsi="Calibri" w:cs="Calibri"/>
          <w:sz w:val="20"/>
          <w:szCs w:val="20"/>
        </w:rPr>
      </w:pPr>
    </w:p>
    <w:p w14:paraId="3F391784" w14:textId="77777777" w:rsidR="00615FA8" w:rsidRPr="00914762" w:rsidRDefault="00000000">
      <w:pPr>
        <w:spacing w:after="0" w:line="240" w:lineRule="auto"/>
        <w:rPr>
          <w:rFonts w:ascii="Calibri" w:eastAsia="Calibri" w:hAnsi="Calibri" w:cs="Calibri"/>
          <w:sz w:val="20"/>
          <w:szCs w:val="20"/>
        </w:rPr>
      </w:pPr>
      <w:r w:rsidRPr="00914762">
        <w:rPr>
          <w:sz w:val="20"/>
          <w:szCs w:val="20"/>
        </w:rPr>
        <w:br w:type="page"/>
      </w:r>
    </w:p>
    <w:p w14:paraId="0C4801BE"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hAnsi="Calibri" w:cs="Calibri" w:hint="eastAsia"/>
          <w:sz w:val="20"/>
          <w:szCs w:val="20"/>
          <w:lang w:eastAsia="zh-CN"/>
        </w:rPr>
        <w:lastRenderedPageBreak/>
        <w:t>捐献</w:t>
      </w:r>
      <w:proofErr w:type="spellStart"/>
      <w:r w:rsidRPr="00914762">
        <w:rPr>
          <w:rFonts w:ascii="Calibri" w:eastAsia="Calibri" w:hAnsi="Calibri" w:cs="Calibri"/>
          <w:sz w:val="20"/>
          <w:szCs w:val="20"/>
        </w:rPr>
        <w:t>者姓名</w:t>
      </w:r>
      <w:proofErr w:type="spellEnd"/>
      <w:r w:rsidRPr="00914762">
        <w:rPr>
          <w:rFonts w:ascii="Calibri" w:eastAsia="Calibri" w:hAnsi="Calibri" w:cs="Calibri"/>
          <w:sz w:val="20"/>
          <w:szCs w:val="20"/>
        </w:rPr>
        <w:t xml:space="preserve"> / </w:t>
      </w:r>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者法定代表人姓名</w:t>
      </w:r>
      <w:proofErr w:type="spellEnd"/>
      <w:r w:rsidRPr="00914762">
        <w:rPr>
          <w:rFonts w:ascii="Calibri" w:eastAsia="Calibri" w:hAnsi="Calibri" w:cs="Calibri"/>
          <w:sz w:val="20"/>
          <w:szCs w:val="20"/>
        </w:rPr>
        <w:t>：</w:t>
      </w:r>
    </w:p>
    <w:p w14:paraId="417780E2"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br/>
        <w:t>______________________________________</w:t>
      </w:r>
    </w:p>
    <w:p w14:paraId="2098340C" w14:textId="77777777" w:rsidR="00615FA8" w:rsidRPr="00914762" w:rsidRDefault="00615FA8">
      <w:pPr>
        <w:spacing w:before="120" w:after="0" w:line="259" w:lineRule="auto"/>
        <w:jc w:val="both"/>
        <w:rPr>
          <w:rFonts w:ascii="Calibri" w:eastAsia="Calibri" w:hAnsi="Calibri" w:cs="Calibri"/>
          <w:sz w:val="20"/>
          <w:szCs w:val="20"/>
        </w:rPr>
      </w:pPr>
    </w:p>
    <w:p w14:paraId="0A1170F4"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hAnsi="Calibri" w:cs="Calibri" w:hint="eastAsia"/>
          <w:sz w:val="20"/>
          <w:szCs w:val="20"/>
          <w:lang w:val="en-US" w:eastAsia="zh-CN"/>
        </w:rPr>
        <w:t>签名</w:t>
      </w:r>
      <w:r w:rsidRPr="00914762">
        <w:rPr>
          <w:rFonts w:ascii="Calibri" w:eastAsia="Calibri" w:hAnsi="Calibri" w:cs="Calibri"/>
          <w:sz w:val="20"/>
          <w:szCs w:val="20"/>
        </w:rPr>
        <w:t>: ____________________________</w:t>
      </w:r>
      <w:r w:rsidRPr="00914762">
        <w:rPr>
          <w:rFonts w:ascii="Calibri" w:eastAsia="Calibri" w:hAnsi="Calibri" w:cs="Calibri"/>
          <w:sz w:val="20"/>
          <w:szCs w:val="20"/>
        </w:rPr>
        <w:tab/>
      </w:r>
      <w:proofErr w:type="spellStart"/>
      <w:r w:rsidRPr="00914762">
        <w:rPr>
          <w:rFonts w:ascii="Calibri" w:eastAsia="Calibri" w:hAnsi="Calibri" w:cs="Calibri"/>
          <w:sz w:val="20"/>
          <w:szCs w:val="20"/>
        </w:rPr>
        <w:t>日期</w:t>
      </w:r>
      <w:proofErr w:type="spellEnd"/>
      <w:r w:rsidRPr="00914762">
        <w:rPr>
          <w:rFonts w:ascii="Calibri" w:eastAsia="Calibri" w:hAnsi="Calibri" w:cs="Calibri"/>
          <w:sz w:val="20"/>
          <w:szCs w:val="20"/>
        </w:rPr>
        <w:t>：___ / ___ / ______</w:t>
      </w:r>
    </w:p>
    <w:p w14:paraId="5A26E3C8" w14:textId="77777777" w:rsidR="00615FA8" w:rsidRPr="00914762" w:rsidRDefault="00615FA8">
      <w:pPr>
        <w:spacing w:before="120" w:after="0" w:line="259" w:lineRule="auto"/>
        <w:jc w:val="both"/>
        <w:rPr>
          <w:rFonts w:ascii="Calibri" w:eastAsia="Calibri" w:hAnsi="Calibri" w:cs="Calibri"/>
          <w:sz w:val="20"/>
          <w:szCs w:val="20"/>
        </w:rPr>
      </w:pPr>
    </w:p>
    <w:p w14:paraId="20FD50C4"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见证人姓名（如适用</w:t>
      </w:r>
      <w:proofErr w:type="spellEnd"/>
      <w:r w:rsidRPr="00914762">
        <w:rPr>
          <w:rFonts w:ascii="Calibri" w:eastAsia="Calibri" w:hAnsi="Calibri" w:cs="Calibri"/>
          <w:sz w:val="20"/>
          <w:szCs w:val="20"/>
        </w:rPr>
        <w:t>）： ______________________________________</w:t>
      </w:r>
    </w:p>
    <w:p w14:paraId="31103244" w14:textId="77777777" w:rsidR="00615FA8" w:rsidRPr="00914762" w:rsidRDefault="00615FA8">
      <w:pPr>
        <w:spacing w:before="120" w:after="0" w:line="259" w:lineRule="auto"/>
        <w:jc w:val="both"/>
        <w:rPr>
          <w:rFonts w:ascii="Calibri" w:eastAsia="Calibri" w:hAnsi="Calibri" w:cs="Calibri"/>
          <w:sz w:val="20"/>
          <w:szCs w:val="20"/>
        </w:rPr>
      </w:pPr>
    </w:p>
    <w:p w14:paraId="556523FB"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hAnsi="Calibri" w:cs="Calibri" w:hint="eastAsia"/>
          <w:sz w:val="20"/>
          <w:szCs w:val="20"/>
          <w:lang w:val="en-US" w:eastAsia="zh-CN"/>
        </w:rPr>
        <w:t>签名</w:t>
      </w:r>
      <w:r w:rsidRPr="00914762">
        <w:rPr>
          <w:rFonts w:ascii="Calibri" w:eastAsia="Calibri" w:hAnsi="Calibri" w:cs="Calibri"/>
          <w:sz w:val="20"/>
          <w:szCs w:val="20"/>
        </w:rPr>
        <w:t>: ____________________________</w:t>
      </w:r>
      <w:r w:rsidRPr="00914762">
        <w:rPr>
          <w:rFonts w:ascii="Calibri" w:eastAsia="Calibri" w:hAnsi="Calibri" w:cs="Calibri"/>
          <w:sz w:val="20"/>
          <w:szCs w:val="20"/>
        </w:rPr>
        <w:tab/>
      </w:r>
      <w:proofErr w:type="spellStart"/>
      <w:r w:rsidRPr="00914762">
        <w:rPr>
          <w:rFonts w:ascii="Calibri" w:eastAsia="Calibri" w:hAnsi="Calibri" w:cs="Calibri"/>
          <w:sz w:val="20"/>
          <w:szCs w:val="20"/>
        </w:rPr>
        <w:t>日期</w:t>
      </w:r>
      <w:proofErr w:type="spellEnd"/>
      <w:r w:rsidRPr="00914762">
        <w:rPr>
          <w:rFonts w:ascii="Calibri" w:eastAsia="Calibri" w:hAnsi="Calibri" w:cs="Calibri"/>
          <w:sz w:val="20"/>
          <w:szCs w:val="20"/>
        </w:rPr>
        <w:t>：___ / ___ / ______</w:t>
      </w:r>
    </w:p>
    <w:p w14:paraId="242246C0" w14:textId="77777777" w:rsidR="00615FA8" w:rsidRPr="00914762" w:rsidRDefault="00615FA8">
      <w:pPr>
        <w:spacing w:before="120" w:after="160" w:line="259" w:lineRule="auto"/>
        <w:jc w:val="both"/>
        <w:rPr>
          <w:rFonts w:ascii="Calibri" w:eastAsia="Calibri" w:hAnsi="Calibri" w:cs="Calibri"/>
          <w:sz w:val="20"/>
          <w:szCs w:val="20"/>
        </w:rPr>
      </w:pPr>
    </w:p>
    <w:p w14:paraId="5201032C"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如果在数据存储于</w:t>
      </w:r>
      <w:proofErr w:type="spellEnd"/>
      <w:r w:rsidRPr="00914762">
        <w:rPr>
          <w:rFonts w:ascii="Calibri" w:hAnsi="Calibri" w:cs="Calibri" w:hint="eastAsia"/>
          <w:sz w:val="20"/>
          <w:szCs w:val="20"/>
          <w:lang w:eastAsia="zh-CN"/>
        </w:rPr>
        <w:t>登记处</w:t>
      </w:r>
      <w:proofErr w:type="spellStart"/>
      <w:r w:rsidRPr="00914762">
        <w:rPr>
          <w:rFonts w:ascii="Calibri" w:eastAsia="Calibri" w:hAnsi="Calibri" w:cs="Calibri"/>
          <w:sz w:val="20"/>
          <w:szCs w:val="20"/>
        </w:rPr>
        <w:t>期间，出现可能影响</w:t>
      </w:r>
      <w:proofErr w:type="spellEnd"/>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者同意的信息</w:t>
      </w:r>
      <w:proofErr w:type="spellEnd"/>
      <w:r w:rsidRPr="00914762">
        <w:rPr>
          <w:rFonts w:ascii="Calibri" w:eastAsia="Calibri" w:hAnsi="Calibri" w:cs="Calibri"/>
          <w:sz w:val="20"/>
          <w:szCs w:val="20"/>
        </w:rPr>
        <w:t>，</w:t>
      </w:r>
      <w:r w:rsidRPr="00914762">
        <w:rPr>
          <w:rFonts w:ascii="Calibri" w:hAnsi="Calibri" w:cs="Calibri" w:hint="eastAsia"/>
          <w:sz w:val="20"/>
          <w:szCs w:val="20"/>
          <w:lang w:eastAsia="zh-CN"/>
        </w:rPr>
        <w:t>捐献</w:t>
      </w:r>
      <w:proofErr w:type="spellStart"/>
      <w:r w:rsidRPr="00914762">
        <w:rPr>
          <w:rFonts w:ascii="Calibri" w:eastAsia="Calibri" w:hAnsi="Calibri" w:cs="Calibri"/>
          <w:sz w:val="20"/>
          <w:szCs w:val="20"/>
        </w:rPr>
        <w:t>者将及时通知其本人</w:t>
      </w:r>
      <w:proofErr w:type="spellEnd"/>
      <w:r w:rsidRPr="00914762">
        <w:rPr>
          <w:rFonts w:ascii="Calibri" w:eastAsia="Calibri" w:hAnsi="Calibri" w:cs="Calibri"/>
          <w:sz w:val="20"/>
          <w:szCs w:val="20"/>
        </w:rPr>
        <w:t>。</w:t>
      </w:r>
    </w:p>
    <w:p w14:paraId="0BE39D82" w14:textId="77777777" w:rsidR="00615FA8" w:rsidRPr="00914762" w:rsidRDefault="00615FA8">
      <w:pPr>
        <w:spacing w:before="120" w:after="160" w:line="259" w:lineRule="auto"/>
        <w:jc w:val="both"/>
        <w:rPr>
          <w:rFonts w:ascii="Calibri" w:eastAsia="Calibri" w:hAnsi="Calibri" w:cs="Calibri"/>
          <w:sz w:val="20"/>
          <w:szCs w:val="20"/>
        </w:rPr>
      </w:pPr>
    </w:p>
    <w:p w14:paraId="361E34A2"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医院代表姓名</w:t>
      </w:r>
      <w:proofErr w:type="spellEnd"/>
      <w:r w:rsidRPr="00914762">
        <w:rPr>
          <w:rFonts w:ascii="Calibri" w:eastAsia="Calibri" w:hAnsi="Calibri" w:cs="Calibri"/>
          <w:sz w:val="20"/>
          <w:szCs w:val="20"/>
        </w:rPr>
        <w:t>：_______________________________</w:t>
      </w:r>
    </w:p>
    <w:p w14:paraId="3FD5EB5D"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br/>
      </w:r>
      <w:r w:rsidRPr="00914762">
        <w:rPr>
          <w:rFonts w:ascii="Calibri" w:hAnsi="Calibri" w:cs="Calibri" w:hint="eastAsia"/>
          <w:sz w:val="20"/>
          <w:szCs w:val="20"/>
          <w:lang w:val="en-US" w:eastAsia="zh-CN"/>
        </w:rPr>
        <w:t>签名</w:t>
      </w:r>
      <w:r w:rsidRPr="00914762">
        <w:rPr>
          <w:rFonts w:ascii="Calibri" w:eastAsia="Calibri" w:hAnsi="Calibri" w:cs="Calibri"/>
          <w:sz w:val="20"/>
          <w:szCs w:val="20"/>
        </w:rPr>
        <w:t>: ____________________________</w:t>
      </w:r>
      <w:r w:rsidRPr="00914762">
        <w:rPr>
          <w:rFonts w:ascii="Calibri" w:eastAsia="Calibri" w:hAnsi="Calibri" w:cs="Calibri"/>
          <w:sz w:val="20"/>
          <w:szCs w:val="20"/>
        </w:rPr>
        <w:tab/>
      </w:r>
      <w:proofErr w:type="spellStart"/>
      <w:r w:rsidRPr="00914762">
        <w:rPr>
          <w:rFonts w:ascii="Calibri" w:eastAsia="Calibri" w:hAnsi="Calibri" w:cs="Calibri"/>
          <w:sz w:val="20"/>
          <w:szCs w:val="20"/>
        </w:rPr>
        <w:t>日期</w:t>
      </w:r>
      <w:proofErr w:type="spellEnd"/>
      <w:r w:rsidRPr="00914762">
        <w:rPr>
          <w:rFonts w:ascii="Calibri" w:eastAsia="Calibri" w:hAnsi="Calibri" w:cs="Calibri"/>
          <w:sz w:val="20"/>
          <w:szCs w:val="20"/>
        </w:rPr>
        <w:t>：___ / ___ / ______</w:t>
      </w:r>
    </w:p>
    <w:p w14:paraId="0CB337B0" w14:textId="77777777" w:rsidR="00615FA8" w:rsidRPr="00914762" w:rsidRDefault="00615FA8">
      <w:pPr>
        <w:spacing w:before="120" w:after="160" w:line="259" w:lineRule="auto"/>
        <w:jc w:val="both"/>
        <w:rPr>
          <w:rFonts w:ascii="Calibri" w:eastAsia="Calibri" w:hAnsi="Calibri" w:cs="Calibri"/>
          <w:sz w:val="20"/>
          <w:szCs w:val="20"/>
        </w:rPr>
      </w:pPr>
    </w:p>
    <w:p w14:paraId="526C19CD"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t>------------------------------------------------------------------------------------------------------------</w:t>
      </w:r>
    </w:p>
    <w:p w14:paraId="1826B686" w14:textId="77777777" w:rsidR="00615FA8" w:rsidRPr="00914762" w:rsidRDefault="00615FA8">
      <w:pPr>
        <w:spacing w:before="120" w:after="160" w:line="259" w:lineRule="auto"/>
        <w:jc w:val="both"/>
        <w:rPr>
          <w:rFonts w:ascii="Calibri" w:eastAsia="Calibri" w:hAnsi="Calibri" w:cs="Calibri"/>
          <w:sz w:val="20"/>
          <w:szCs w:val="20"/>
        </w:rPr>
      </w:pPr>
    </w:p>
    <w:p w14:paraId="2034FF7C"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以下信息由（如适用）提供</w:t>
      </w:r>
      <w:proofErr w:type="spellEnd"/>
      <w:r w:rsidRPr="00914762">
        <w:rPr>
          <w:rFonts w:ascii="Calibri" w:eastAsia="Calibri" w:hAnsi="Calibri" w:cs="Calibri"/>
          <w:sz w:val="20"/>
          <w:szCs w:val="20"/>
        </w:rPr>
        <w:t>：</w:t>
      </w:r>
    </w:p>
    <w:p w14:paraId="2C39F27E" w14:textId="77777777" w:rsidR="00615FA8" w:rsidRPr="00914762" w:rsidRDefault="00615FA8">
      <w:pPr>
        <w:spacing w:before="120" w:after="160" w:line="259" w:lineRule="auto"/>
        <w:jc w:val="both"/>
        <w:rPr>
          <w:rFonts w:ascii="Calibri" w:eastAsia="Calibri" w:hAnsi="Calibri" w:cs="Calibri"/>
          <w:sz w:val="20"/>
          <w:szCs w:val="20"/>
        </w:rPr>
      </w:pPr>
    </w:p>
    <w:p w14:paraId="46189953"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sz w:val="20"/>
          <w:szCs w:val="20"/>
        </w:rPr>
        <w:t>姓名</w:t>
      </w:r>
      <w:proofErr w:type="spellEnd"/>
      <w:r w:rsidRPr="00914762">
        <w:rPr>
          <w:rFonts w:ascii="Calibri" w:eastAsia="Calibri" w:hAnsi="Calibri" w:cs="Calibri"/>
          <w:sz w:val="20"/>
          <w:szCs w:val="20"/>
        </w:rPr>
        <w:t>___________________________________________________</w:t>
      </w:r>
    </w:p>
    <w:p w14:paraId="38BEDEEB"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br/>
      </w:r>
      <w:proofErr w:type="spellStart"/>
      <w:r w:rsidRPr="00914762">
        <w:rPr>
          <w:rFonts w:ascii="Calibri" w:eastAsia="Calibri" w:hAnsi="Calibri" w:cs="Calibri"/>
          <w:sz w:val="20"/>
          <w:szCs w:val="20"/>
        </w:rPr>
        <w:t>职位</w:t>
      </w:r>
      <w:proofErr w:type="spellEnd"/>
      <w:r w:rsidRPr="00914762">
        <w:rPr>
          <w:rFonts w:ascii="Calibri" w:eastAsia="Calibri" w:hAnsi="Calibri" w:cs="Calibri"/>
          <w:sz w:val="20"/>
          <w:szCs w:val="20"/>
        </w:rPr>
        <w:t>/</w:t>
      </w:r>
      <w:proofErr w:type="spellStart"/>
      <w:r w:rsidRPr="00914762">
        <w:rPr>
          <w:rFonts w:ascii="Calibri" w:eastAsia="Calibri" w:hAnsi="Calibri" w:cs="Calibri"/>
          <w:sz w:val="20"/>
          <w:szCs w:val="20"/>
        </w:rPr>
        <w:t>头衔</w:t>
      </w:r>
      <w:proofErr w:type="spellEnd"/>
      <w:r w:rsidRPr="00914762">
        <w:rPr>
          <w:rFonts w:ascii="Calibri" w:eastAsia="Calibri" w:hAnsi="Calibri" w:cs="Calibri"/>
          <w:sz w:val="20"/>
          <w:szCs w:val="20"/>
        </w:rPr>
        <w:t>：_________________________________________________</w:t>
      </w:r>
    </w:p>
    <w:p w14:paraId="0D7AA814" w14:textId="77777777" w:rsidR="00615FA8" w:rsidRPr="00914762" w:rsidRDefault="00000000">
      <w:pPr>
        <w:spacing w:before="120" w:after="160" w:line="259" w:lineRule="auto"/>
        <w:jc w:val="both"/>
        <w:rPr>
          <w:rFonts w:ascii="Calibri" w:eastAsia="Calibri" w:hAnsi="Calibri" w:cs="Calibri"/>
          <w:sz w:val="20"/>
          <w:szCs w:val="20"/>
        </w:rPr>
      </w:pPr>
      <w:r w:rsidRPr="00914762">
        <w:rPr>
          <w:rFonts w:ascii="Calibri" w:eastAsia="Calibri" w:hAnsi="Calibri" w:cs="Calibri"/>
          <w:sz w:val="20"/>
          <w:szCs w:val="20"/>
        </w:rPr>
        <w:br/>
      </w:r>
      <w:proofErr w:type="spellStart"/>
      <w:r w:rsidRPr="00914762">
        <w:rPr>
          <w:rFonts w:ascii="Calibri" w:eastAsia="Calibri" w:hAnsi="Calibri" w:cs="Calibri"/>
          <w:sz w:val="20"/>
          <w:szCs w:val="20"/>
        </w:rPr>
        <w:t>签名</w:t>
      </w:r>
      <w:proofErr w:type="spellEnd"/>
      <w:r w:rsidRPr="00914762">
        <w:rPr>
          <w:rFonts w:ascii="Calibri" w:eastAsia="Calibri" w:hAnsi="Calibri" w:cs="Calibri"/>
          <w:sz w:val="20"/>
          <w:szCs w:val="20"/>
        </w:rPr>
        <w:t>：____________________________</w:t>
      </w:r>
      <w:r w:rsidRPr="00914762">
        <w:rPr>
          <w:rFonts w:ascii="Calibri" w:eastAsia="Calibri" w:hAnsi="Calibri" w:cs="Calibri"/>
          <w:sz w:val="20"/>
          <w:szCs w:val="20"/>
        </w:rPr>
        <w:tab/>
        <w:t>Date：___ / ___ / ______</w:t>
      </w:r>
    </w:p>
    <w:p w14:paraId="358EBE6A" w14:textId="77777777" w:rsidR="00615FA8" w:rsidRPr="00914762" w:rsidRDefault="00615FA8">
      <w:pPr>
        <w:tabs>
          <w:tab w:val="left" w:pos="540"/>
        </w:tabs>
        <w:spacing w:before="120" w:after="160" w:line="259" w:lineRule="auto"/>
        <w:ind w:right="-1774"/>
        <w:jc w:val="both"/>
        <w:rPr>
          <w:rFonts w:ascii="Calibri" w:eastAsia="Calibri" w:hAnsi="Calibri" w:cs="Calibri"/>
          <w:sz w:val="20"/>
          <w:szCs w:val="20"/>
        </w:rPr>
      </w:pPr>
    </w:p>
    <w:p w14:paraId="402BB65C" w14:textId="77777777" w:rsidR="00615FA8" w:rsidRPr="00914762" w:rsidRDefault="00615FA8">
      <w:pPr>
        <w:spacing w:before="120" w:after="160" w:line="259" w:lineRule="auto"/>
        <w:rPr>
          <w:rFonts w:ascii="Calibri" w:eastAsia="Calibri" w:hAnsi="Calibri" w:cs="Calibri"/>
          <w:sz w:val="20"/>
          <w:szCs w:val="20"/>
        </w:rPr>
      </w:pPr>
    </w:p>
    <w:p w14:paraId="67FFB6B2" w14:textId="77777777" w:rsidR="00615FA8" w:rsidRPr="00914762" w:rsidRDefault="00000000">
      <w:pPr>
        <w:spacing w:before="120" w:after="160" w:line="259" w:lineRule="auto"/>
        <w:jc w:val="both"/>
        <w:rPr>
          <w:rFonts w:ascii="Calibri" w:eastAsia="Calibri" w:hAnsi="Calibri" w:cs="Calibri"/>
          <w:sz w:val="20"/>
          <w:szCs w:val="20"/>
        </w:rPr>
      </w:pPr>
      <w:proofErr w:type="spellStart"/>
      <w:r w:rsidRPr="00914762">
        <w:rPr>
          <w:rFonts w:ascii="Calibri" w:eastAsia="Calibri" w:hAnsi="Calibri" w:cs="Calibri"/>
          <w:i/>
          <w:sz w:val="20"/>
          <w:szCs w:val="20"/>
        </w:rPr>
        <w:t>需签署的副本</w:t>
      </w:r>
      <w:proofErr w:type="spellEnd"/>
      <w:r w:rsidRPr="00914762">
        <w:rPr>
          <w:rFonts w:ascii="Calibri" w:eastAsia="Calibri" w:hAnsi="Calibri" w:cs="Calibri"/>
          <w:i/>
          <w:sz w:val="20"/>
          <w:szCs w:val="20"/>
        </w:rPr>
        <w:t>：1</w:t>
      </w:r>
      <w:proofErr w:type="spellStart"/>
      <w:r w:rsidRPr="00914762">
        <w:rPr>
          <w:rFonts w:ascii="Calibri" w:eastAsia="Calibri" w:hAnsi="Calibri" w:cs="Calibri"/>
          <w:i/>
          <w:sz w:val="20"/>
          <w:szCs w:val="20"/>
        </w:rPr>
        <w:t>份给</w:t>
      </w:r>
      <w:proofErr w:type="spellEnd"/>
      <w:r w:rsidRPr="00914762">
        <w:rPr>
          <w:rFonts w:ascii="Calibri" w:hAnsi="Calibri" w:cs="Calibri" w:hint="eastAsia"/>
          <w:i/>
          <w:sz w:val="20"/>
          <w:szCs w:val="20"/>
          <w:lang w:eastAsia="zh-CN"/>
        </w:rPr>
        <w:t>捐献</w:t>
      </w:r>
      <w:r w:rsidRPr="00914762">
        <w:rPr>
          <w:rFonts w:ascii="Calibri" w:eastAsia="Calibri" w:hAnsi="Calibri" w:cs="Calibri"/>
          <w:i/>
          <w:sz w:val="20"/>
          <w:szCs w:val="20"/>
        </w:rPr>
        <w:t>者，1</w:t>
      </w:r>
      <w:proofErr w:type="spellStart"/>
      <w:r w:rsidRPr="00914762">
        <w:rPr>
          <w:rFonts w:ascii="Calibri" w:eastAsia="Calibri" w:hAnsi="Calibri" w:cs="Calibri"/>
          <w:i/>
          <w:sz w:val="20"/>
          <w:szCs w:val="20"/>
        </w:rPr>
        <w:t>份由医院保存</w:t>
      </w:r>
      <w:proofErr w:type="spellEnd"/>
      <w:r w:rsidRPr="00914762">
        <w:rPr>
          <w:rFonts w:ascii="Calibri" w:eastAsia="Calibri" w:hAnsi="Calibri" w:cs="Calibri"/>
          <w:i/>
          <w:sz w:val="20"/>
          <w:szCs w:val="20"/>
        </w:rPr>
        <w:t>，1</w:t>
      </w:r>
      <w:proofErr w:type="spellStart"/>
      <w:r w:rsidRPr="00914762">
        <w:rPr>
          <w:rFonts w:ascii="Calibri" w:eastAsia="Calibri" w:hAnsi="Calibri" w:cs="Calibri"/>
          <w:i/>
          <w:sz w:val="20"/>
          <w:szCs w:val="20"/>
        </w:rPr>
        <w:t>份给法定代表人</w:t>
      </w:r>
      <w:proofErr w:type="spellEnd"/>
      <w:r w:rsidRPr="00914762">
        <w:rPr>
          <w:rFonts w:ascii="Calibri" w:eastAsia="Calibri" w:hAnsi="Calibri" w:cs="Calibri"/>
          <w:i/>
          <w:sz w:val="20"/>
          <w:szCs w:val="20"/>
        </w:rPr>
        <w:t>/</w:t>
      </w:r>
      <w:proofErr w:type="spellStart"/>
      <w:r w:rsidRPr="00914762">
        <w:rPr>
          <w:rFonts w:ascii="Calibri" w:eastAsia="Calibri" w:hAnsi="Calibri" w:cs="Calibri"/>
          <w:i/>
          <w:sz w:val="20"/>
          <w:szCs w:val="20"/>
        </w:rPr>
        <w:t>公正见证人（如不适用，请删除</w:t>
      </w:r>
      <w:proofErr w:type="spellEnd"/>
      <w:r w:rsidRPr="00914762">
        <w:rPr>
          <w:rFonts w:ascii="Calibri" w:eastAsia="Calibri" w:hAnsi="Calibri" w:cs="Calibri"/>
          <w:i/>
          <w:sz w:val="20"/>
          <w:szCs w:val="20"/>
        </w:rPr>
        <w:t xml:space="preserve">）。 </w:t>
      </w:r>
    </w:p>
    <w:p w14:paraId="5810AB3F" w14:textId="77777777" w:rsidR="00615FA8" w:rsidRDefault="00615FA8">
      <w:pPr>
        <w:spacing w:before="120" w:after="160" w:line="259" w:lineRule="auto"/>
        <w:jc w:val="both"/>
        <w:rPr>
          <w:rFonts w:ascii="Calibri" w:eastAsia="Calibri" w:hAnsi="Calibri" w:cs="Calibri"/>
          <w:sz w:val="22"/>
        </w:rPr>
      </w:pPr>
    </w:p>
    <w:p w14:paraId="12866EE6" w14:textId="77777777" w:rsidR="00615FA8" w:rsidRDefault="00615FA8">
      <w:pPr>
        <w:spacing w:before="120" w:after="160" w:line="259" w:lineRule="auto"/>
        <w:jc w:val="both"/>
        <w:rPr>
          <w:rFonts w:ascii="Calibri" w:eastAsia="Calibri" w:hAnsi="Calibri" w:cs="Calibri"/>
          <w:sz w:val="22"/>
        </w:rPr>
      </w:pPr>
    </w:p>
    <w:sectPr w:rsidR="00615FA8" w:rsidSect="00914762">
      <w:headerReference w:type="default" r:id="rId12"/>
      <w:footerReference w:type="default" r:id="rId13"/>
      <w:pgSz w:w="11906" w:h="16838"/>
      <w:pgMar w:top="1417" w:right="1701" w:bottom="1417" w:left="1701" w:header="708"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F205" w14:textId="77777777" w:rsidR="006A2216" w:rsidRDefault="006A2216">
      <w:pPr>
        <w:spacing w:line="240" w:lineRule="auto"/>
      </w:pPr>
      <w:r>
        <w:separator/>
      </w:r>
    </w:p>
  </w:endnote>
  <w:endnote w:type="continuationSeparator" w:id="0">
    <w:p w14:paraId="41553F9B" w14:textId="77777777" w:rsidR="006A2216" w:rsidRDefault="006A2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ans">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6506" w14:textId="77777777" w:rsidR="00615FA8" w:rsidRPr="0098567F" w:rsidRDefault="00000000">
    <w:pPr>
      <w:tabs>
        <w:tab w:val="center" w:pos="4513"/>
        <w:tab w:val="right" w:pos="9026"/>
      </w:tabs>
      <w:spacing w:after="0" w:line="240" w:lineRule="auto"/>
      <w:rPr>
        <w:rFonts w:ascii="Calibri" w:hAnsi="Calibri" w:cs="Calibri"/>
        <w:color w:val="000000"/>
        <w:sz w:val="18"/>
        <w:szCs w:val="18"/>
        <w:lang w:val="es-ES" w:eastAsia="zh-CN"/>
      </w:rPr>
    </w:pPr>
    <w:r>
      <w:rPr>
        <w:rFonts w:ascii="Calibri" w:hAnsi="Calibri" w:cs="Calibri" w:hint="eastAsia"/>
        <w:color w:val="000000"/>
        <w:sz w:val="18"/>
        <w:szCs w:val="18"/>
        <w:lang w:eastAsia="zh-CN"/>
      </w:rPr>
      <w:t>捐献</w:t>
    </w:r>
    <w:r>
      <w:rPr>
        <w:rFonts w:ascii="Calibri" w:eastAsia="Calibri" w:hAnsi="Calibri" w:cs="Calibri"/>
        <w:color w:val="000000"/>
        <w:sz w:val="18"/>
        <w:szCs w:val="18"/>
      </w:rPr>
      <w:t>者</w:t>
    </w:r>
    <w:r>
      <w:rPr>
        <w:rFonts w:ascii="Calibri" w:eastAsia="Calibri" w:hAnsi="Calibri" w:cs="Calibri" w:hint="eastAsia"/>
        <w:color w:val="000000"/>
        <w:sz w:val="18"/>
        <w:szCs w:val="18"/>
        <w:lang w:val="en-US" w:eastAsia="zh-CN"/>
      </w:rPr>
      <w:t>知情同意书</w:t>
    </w:r>
    <w:r w:rsidRPr="0098567F">
      <w:rPr>
        <w:rFonts w:ascii="Calibri" w:eastAsia="Calibri" w:hAnsi="Calibri" w:cs="Calibri"/>
        <w:color w:val="000000"/>
        <w:sz w:val="18"/>
        <w:szCs w:val="18"/>
        <w:lang w:val="es-ES"/>
      </w:rPr>
      <w:t xml:space="preserve"> </w:t>
    </w:r>
    <w:proofErr w:type="spellStart"/>
    <w:r>
      <w:rPr>
        <w:rFonts w:ascii="Calibri" w:eastAsia="Calibri" w:hAnsi="Calibri" w:cs="Calibri" w:hint="eastAsia"/>
        <w:color w:val="000000"/>
        <w:sz w:val="18"/>
        <w:szCs w:val="18"/>
      </w:rPr>
      <w:t>英文版</w:t>
    </w:r>
    <w:proofErr w:type="spellEnd"/>
    <w:r w:rsidRPr="0098567F">
      <w:rPr>
        <w:rFonts w:ascii="Calibri" w:eastAsia="Calibri" w:hAnsi="Calibri" w:cs="Calibri"/>
        <w:color w:val="000000"/>
        <w:sz w:val="18"/>
        <w:szCs w:val="18"/>
        <w:lang w:val="es-ES"/>
      </w:rPr>
      <w:t>V1.2_2023</w:t>
    </w:r>
    <w:r w:rsidRPr="0098567F">
      <w:rPr>
        <w:rFonts w:ascii="Calibri" w:hAnsi="Calibri" w:cs="Calibri" w:hint="eastAsia"/>
        <w:color w:val="000000"/>
        <w:sz w:val="18"/>
        <w:szCs w:val="18"/>
        <w:lang w:val="es-ES" w:eastAsia="zh-CN"/>
      </w:rPr>
      <w:t>-</w:t>
    </w:r>
    <w:r w:rsidRPr="0098567F">
      <w:rPr>
        <w:rFonts w:ascii="Calibri" w:eastAsia="Calibri" w:hAnsi="Calibri" w:cs="Calibri"/>
        <w:color w:val="000000"/>
        <w:sz w:val="18"/>
        <w:szCs w:val="18"/>
        <w:lang w:val="es-ES"/>
      </w:rPr>
      <w:t>09</w:t>
    </w:r>
    <w:r w:rsidRPr="0098567F">
      <w:rPr>
        <w:rFonts w:ascii="Calibri" w:hAnsi="Calibri" w:cs="Calibri" w:hint="eastAsia"/>
        <w:color w:val="000000"/>
        <w:sz w:val="18"/>
        <w:szCs w:val="18"/>
        <w:lang w:val="es-ES" w:eastAsia="zh-CN"/>
      </w:rPr>
      <w:t>-</w:t>
    </w:r>
    <w:r w:rsidRPr="0098567F">
      <w:rPr>
        <w:rFonts w:ascii="Calibri" w:eastAsia="Calibri" w:hAnsi="Calibri" w:cs="Calibri"/>
        <w:color w:val="000000"/>
        <w:sz w:val="18"/>
        <w:szCs w:val="18"/>
        <w:lang w:val="es-ES"/>
      </w:rPr>
      <w:t>29</w:t>
    </w:r>
    <w:r w:rsidRPr="0098567F">
      <w:rPr>
        <w:rFonts w:ascii="Calibri" w:hAnsi="Calibri" w:cs="Calibri" w:hint="eastAsia"/>
        <w:color w:val="000000"/>
        <w:sz w:val="18"/>
        <w:szCs w:val="18"/>
        <w:lang w:val="es-ES" w:eastAsia="zh-CN"/>
      </w:rPr>
      <w:t xml:space="preserve"> </w:t>
    </w:r>
    <w:r w:rsidRPr="0098567F">
      <w:rPr>
        <w:rFonts w:ascii="Calibri" w:hAnsi="Calibri" w:cs="Calibri" w:hint="eastAsia"/>
        <w:color w:val="000000"/>
        <w:sz w:val="18"/>
        <w:szCs w:val="18"/>
        <w:lang w:val="es-ES" w:eastAsia="zh-CN"/>
      </w:rPr>
      <w:t>（</w:t>
    </w:r>
    <w:proofErr w:type="spellStart"/>
    <w:r>
      <w:rPr>
        <w:rFonts w:ascii="Calibri" w:eastAsia="Calibri" w:hAnsi="Calibri" w:cs="Calibri" w:hint="eastAsia"/>
        <w:color w:val="000000"/>
        <w:sz w:val="18"/>
        <w:szCs w:val="18"/>
      </w:rPr>
      <w:t>中文翻译本</w:t>
    </w:r>
    <w:proofErr w:type="spellEnd"/>
    <w:r w:rsidRPr="0098567F">
      <w:rPr>
        <w:rFonts w:ascii="Calibri" w:hAnsi="Calibri" w:cs="Calibri" w:hint="eastAsia"/>
        <w:color w:val="000000"/>
        <w:sz w:val="18"/>
        <w:szCs w:val="18"/>
        <w:lang w:val="es-ES" w:eastAsia="zh-CN"/>
      </w:rPr>
      <w:t>）</w:t>
    </w:r>
    <w:r w:rsidRPr="0098567F">
      <w:rPr>
        <w:rFonts w:ascii="Calibri" w:hAnsi="Calibri" w:cs="Calibri" w:hint="eastAsia"/>
        <w:color w:val="000000"/>
        <w:sz w:val="18"/>
        <w:szCs w:val="18"/>
        <w:lang w:val="es-ES" w:eastAsia="zh-CN"/>
      </w:rPr>
      <w:t xml:space="preserve"> </w:t>
    </w:r>
  </w:p>
  <w:p w14:paraId="1951358E" w14:textId="384E2CE3" w:rsidR="0098567F" w:rsidRDefault="0098567F">
    <w:pPr>
      <w:tabs>
        <w:tab w:val="center" w:pos="4513"/>
        <w:tab w:val="right" w:pos="9026"/>
      </w:tabs>
      <w:spacing w:after="0" w:line="240" w:lineRule="auto"/>
      <w:rPr>
        <w:rFonts w:ascii="Calibri" w:hAnsi="Calibri" w:cs="Calibri"/>
        <w:color w:val="000000"/>
        <w:sz w:val="18"/>
        <w:szCs w:val="18"/>
        <w:lang w:val="en-US" w:eastAsia="zh-CN"/>
      </w:rPr>
    </w:pPr>
    <w:r>
      <w:rPr>
        <w:rFonts w:ascii="Calibri" w:hAnsi="Calibri" w:cs="Calibri"/>
        <w:color w:val="000000"/>
        <w:sz w:val="18"/>
        <w:szCs w:val="18"/>
        <w:lang w:val="en-US" w:eastAsia="zh-CN"/>
      </w:rPr>
      <w:t>Donor ICF_CHI_V1.0_20250819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40B0" w14:textId="77777777" w:rsidR="006A2216" w:rsidRDefault="006A2216">
      <w:pPr>
        <w:spacing w:after="0"/>
      </w:pPr>
      <w:r>
        <w:separator/>
      </w:r>
    </w:p>
  </w:footnote>
  <w:footnote w:type="continuationSeparator" w:id="0">
    <w:p w14:paraId="53C7876F" w14:textId="77777777" w:rsidR="006A2216" w:rsidRDefault="006A22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9805" w14:textId="77777777" w:rsidR="00615FA8" w:rsidRDefault="00615FA8">
    <w:pPr>
      <w:pBdr>
        <w:bottom w:val="single" w:sz="12" w:space="1" w:color="000000"/>
      </w:pBdr>
      <w:tabs>
        <w:tab w:val="left" w:pos="2340"/>
        <w:tab w:val="center" w:pos="4320"/>
        <w:tab w:val="right" w:pos="8640"/>
      </w:tabs>
      <w:rPr>
        <w:rFonts w:ascii="Arial" w:eastAsia="Arial" w:hAnsi="Arial" w:cs="Arial"/>
        <w:color w:val="000000"/>
        <w:sz w:val="20"/>
        <w:szCs w:val="20"/>
      </w:rPr>
    </w:pPr>
  </w:p>
  <w:p w14:paraId="0114C479" w14:textId="77777777" w:rsidR="00615FA8" w:rsidRDefault="00000000">
    <w:pPr>
      <w:pBdr>
        <w:bottom w:val="single" w:sz="12" w:space="1" w:color="000000"/>
      </w:pBdr>
      <w:tabs>
        <w:tab w:val="left" w:pos="2340"/>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与EBMT及EBMT</w:t>
    </w:r>
    <w:proofErr w:type="spellStart"/>
    <w:r>
      <w:rPr>
        <w:rFonts w:ascii="Arial" w:eastAsia="Arial" w:hAnsi="Arial" w:cs="Arial"/>
        <w:color w:val="000000"/>
        <w:sz w:val="20"/>
        <w:szCs w:val="20"/>
      </w:rPr>
      <w:t>合作方共享数据的知情同意书</w:t>
    </w:r>
    <w:proofErr w:type="spellEnd"/>
    <w:r>
      <w:rPr>
        <w:noProof/>
      </w:rPr>
      <w:drawing>
        <wp:anchor distT="0" distB="0" distL="114300" distR="114300" simplePos="0" relativeHeight="251659264" behindDoc="0" locked="0" layoutInCell="1" allowOverlap="1" wp14:anchorId="28B55C28" wp14:editId="509D3289">
          <wp:simplePos x="0" y="0"/>
          <wp:positionH relativeFrom="column">
            <wp:posOffset>4451350</wp:posOffset>
          </wp:positionH>
          <wp:positionV relativeFrom="paragraph">
            <wp:posOffset>-449580</wp:posOffset>
          </wp:positionV>
          <wp:extent cx="1562100" cy="781050"/>
          <wp:effectExtent l="0" t="0" r="0" b="0"/>
          <wp:wrapNone/>
          <wp:docPr id="938465882" name="image9.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37" name="image9.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15:restartNumberingAfterBreak="0">
    <w:nsid w:val="0053208E"/>
    <w:multiLevelType w:val="multilevel"/>
    <w:tmpl w:val="0053208E"/>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59ADCABA"/>
    <w:multiLevelType w:val="multilevel"/>
    <w:tmpl w:val="59ADCA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0846953">
    <w:abstractNumId w:val="1"/>
  </w:num>
  <w:num w:numId="2" w16cid:durableId="833573098">
    <w:abstractNumId w:val="0"/>
  </w:num>
  <w:num w:numId="3" w16cid:durableId="118439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A8"/>
    <w:rsid w:val="0043525E"/>
    <w:rsid w:val="004C018D"/>
    <w:rsid w:val="00615FA8"/>
    <w:rsid w:val="006A2216"/>
    <w:rsid w:val="00914762"/>
    <w:rsid w:val="0098567F"/>
    <w:rsid w:val="00FC75A2"/>
    <w:rsid w:val="2A9969BC"/>
    <w:rsid w:val="5F5243EF"/>
    <w:rsid w:val="60A53BC6"/>
    <w:rsid w:val="6C1C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15EDE1"/>
  <w15:docId w15:val="{011B0BCD-F00F-42C7-A822-57A52B34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qFormat="1"/>
    <w:lsdException w:name="annotation reference" w:uiPriority="99" w:qFormat="1"/>
    <w:lsdException w:name="List" w:qFormat="1"/>
    <w:lsdException w:name="Title" w:uiPriority="10" w:qFormat="1"/>
    <w:lsdException w:name="Default Paragraph Font" w:semiHidden="1" w:uiPriority="1" w:unhideWhenUsed="1" w:qFormat="1"/>
    <w:lsdException w:name="Body Text" w:qFormat="1"/>
    <w:lsdException w:name="Subtitle" w:qFormat="1"/>
    <w:lsdException w:name="Body Tex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4"/>
      <w:szCs w:val="22"/>
      <w:lang w:val="en-GB" w:eastAsia="en-US"/>
    </w:rPr>
  </w:style>
  <w:style w:type="paragraph" w:styleId="Ttulo1">
    <w:name w:val="heading 1"/>
    <w:basedOn w:val="Normal"/>
    <w:next w:val="Normal"/>
    <w:link w:val="Ttulo1Car"/>
    <w:uiPriority w:val="9"/>
    <w:qFormat/>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qFormat/>
    <w:pPr>
      <w:suppressLineNumbers/>
      <w:spacing w:before="120" w:after="120"/>
    </w:pPr>
    <w:rPr>
      <w:rFonts w:cs="Arial"/>
      <w:i/>
      <w:iCs/>
      <w:szCs w:val="24"/>
    </w:rPr>
  </w:style>
  <w:style w:type="paragraph" w:styleId="Textocomentario">
    <w:name w:val="annotation text"/>
    <w:basedOn w:val="Normal"/>
    <w:link w:val="TextocomentarioCar"/>
    <w:uiPriority w:val="99"/>
    <w:qFormat/>
    <w:pPr>
      <w:spacing w:line="240" w:lineRule="auto"/>
    </w:pPr>
    <w:rPr>
      <w:sz w:val="20"/>
      <w:szCs w:val="20"/>
    </w:rPr>
  </w:style>
  <w:style w:type="paragraph" w:styleId="Textoindependiente3">
    <w:name w:val="Body Text 3"/>
    <w:basedOn w:val="Normal"/>
    <w:link w:val="Textoindependiente3Car"/>
    <w:qFormat/>
    <w:pPr>
      <w:spacing w:after="120" w:line="240" w:lineRule="auto"/>
    </w:pPr>
    <w:rPr>
      <w:rFonts w:ascii="Arial" w:hAnsi="Arial" w:cs="Arial"/>
      <w:sz w:val="16"/>
      <w:szCs w:val="16"/>
      <w:lang w:eastAsia="zh-CN"/>
    </w:rPr>
  </w:style>
  <w:style w:type="paragraph" w:styleId="Textoindependiente">
    <w:name w:val="Body Text"/>
    <w:basedOn w:val="Normal"/>
    <w:link w:val="TextoindependienteCar"/>
    <w:qFormat/>
    <w:pPr>
      <w:spacing w:after="0" w:line="240" w:lineRule="auto"/>
      <w:jc w:val="both"/>
    </w:pPr>
    <w:rPr>
      <w:rFonts w:ascii="Arial" w:hAnsi="Arial" w:cs="Arial"/>
      <w:szCs w:val="24"/>
      <w:lang w:val="en-US"/>
    </w:rPr>
  </w:style>
  <w:style w:type="paragraph" w:styleId="Textodeglobo">
    <w:name w:val="Balloon Text"/>
    <w:basedOn w:val="Normal"/>
    <w:link w:val="TextodegloboCar"/>
    <w:semiHidden/>
    <w:qFormat/>
    <w:pPr>
      <w:spacing w:after="0" w:line="240" w:lineRule="auto"/>
    </w:pPr>
    <w:rPr>
      <w:rFonts w:ascii="Tahoma" w:hAnsi="Tahoma" w:cs="Tahoma"/>
      <w:sz w:val="16"/>
      <w:szCs w:val="16"/>
    </w:rPr>
  </w:style>
  <w:style w:type="paragraph" w:styleId="Piedepgina">
    <w:name w:val="footer"/>
    <w:basedOn w:val="Normal"/>
    <w:link w:val="PiedepginaCar"/>
    <w:uiPriority w:val="99"/>
    <w:qFormat/>
    <w:pPr>
      <w:tabs>
        <w:tab w:val="center" w:pos="4513"/>
        <w:tab w:val="right" w:pos="9026"/>
      </w:tabs>
      <w:spacing w:after="0" w:line="240" w:lineRule="auto"/>
    </w:pPr>
  </w:style>
  <w:style w:type="paragraph" w:styleId="Encabezado">
    <w:name w:val="header"/>
    <w:basedOn w:val="Normal"/>
    <w:link w:val="EncabezadoCar"/>
    <w:qFormat/>
    <w:pPr>
      <w:tabs>
        <w:tab w:val="center" w:pos="4513"/>
        <w:tab w:val="right" w:pos="9026"/>
      </w:tabs>
      <w:spacing w:after="0" w:line="240" w:lineRule="auto"/>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Lista">
    <w:name w:val="List"/>
    <w:basedOn w:val="Textoindependiente"/>
    <w:qFormat/>
  </w:style>
  <w:style w:type="paragraph" w:styleId="NormalWeb">
    <w:name w:val="Normal (Web)"/>
    <w:basedOn w:val="Normal"/>
    <w:uiPriority w:val="99"/>
    <w:unhideWhenUsed/>
    <w:qFormat/>
    <w:pPr>
      <w:spacing w:beforeAutospacing="1" w:afterAutospacing="1" w:line="240" w:lineRule="auto"/>
    </w:pPr>
    <w:rPr>
      <w:szCs w:val="24"/>
      <w:lang w:eastAsia="en-GB"/>
    </w:rPr>
  </w:style>
  <w:style w:type="paragraph" w:styleId="Ttulo">
    <w:name w:val="Title"/>
    <w:basedOn w:val="Normal"/>
    <w:next w:val="Normal"/>
    <w:link w:val="TtuloCar"/>
    <w:uiPriority w:val="10"/>
    <w:qFormat/>
    <w:pPr>
      <w:spacing w:after="0" w:line="240" w:lineRule="auto"/>
      <w:jc w:val="center"/>
    </w:pPr>
    <w:rPr>
      <w:rFonts w:ascii="Arial" w:hAnsi="Arial" w:cs="Arial"/>
      <w:b/>
      <w:bCs/>
      <w:szCs w:val="24"/>
      <w:lang w:eastAsia="es-ES"/>
    </w:rPr>
  </w:style>
  <w:style w:type="paragraph" w:styleId="Asuntodelcomentario">
    <w:name w:val="annotation subject"/>
    <w:basedOn w:val="Textocomentario"/>
    <w:next w:val="Textocomentario"/>
    <w:link w:val="AsuntodelcomentarioCar"/>
    <w:semiHidden/>
    <w:qFormat/>
    <w:rPr>
      <w:b/>
      <w:bCs/>
    </w:rPr>
  </w:style>
  <w:style w:type="table" w:styleId="Tablaconcuadrcula">
    <w:name w:val="Table Grid"/>
    <w:basedOn w:val="Tablanormal"/>
    <w:qFormat/>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Pr>
      <w:rFonts w:cs="Times New Roman"/>
      <w:b/>
      <w:bCs/>
    </w:rPr>
  </w:style>
  <w:style w:type="character" w:styleId="Refdecomentario">
    <w:name w:val="annotation reference"/>
    <w:uiPriority w:val="99"/>
    <w:qFormat/>
    <w:rPr>
      <w:rFonts w:cs="Times New Roman"/>
      <w:sz w:val="16"/>
      <w:szCs w:val="16"/>
    </w:rPr>
  </w:style>
  <w:style w:type="table" w:customStyle="1" w:styleId="TableNormal">
    <w:name w:val="Table Normal"/>
    <w:qFormat/>
    <w:tblPr>
      <w:tblCellMar>
        <w:top w:w="0" w:type="dxa"/>
        <w:left w:w="0" w:type="dxa"/>
        <w:bottom w:w="0" w:type="dxa"/>
        <w:right w:w="0" w:type="dxa"/>
      </w:tblCellMar>
    </w:tblPr>
  </w:style>
  <w:style w:type="character" w:customStyle="1" w:styleId="EncabezadoCar">
    <w:name w:val="Encabezado Car"/>
    <w:link w:val="Encabezado"/>
    <w:uiPriority w:val="99"/>
    <w:qFormat/>
    <w:locked/>
    <w:rPr>
      <w:rFonts w:ascii="Times New Roman" w:hAnsi="Times New Roman" w:cs="Times New Roman"/>
      <w:sz w:val="24"/>
    </w:rPr>
  </w:style>
  <w:style w:type="character" w:customStyle="1" w:styleId="PiedepginaCar">
    <w:name w:val="Pie de página Car"/>
    <w:link w:val="Piedepgina"/>
    <w:uiPriority w:val="99"/>
    <w:qFormat/>
    <w:locked/>
    <w:rPr>
      <w:rFonts w:ascii="Times New Roman" w:hAnsi="Times New Roman" w:cs="Times New Roman"/>
      <w:sz w:val="24"/>
    </w:rPr>
  </w:style>
  <w:style w:type="character" w:customStyle="1" w:styleId="longtext">
    <w:name w:val="long_text"/>
    <w:qFormat/>
    <w:rPr>
      <w:rFonts w:cs="Times New Roman"/>
    </w:rPr>
  </w:style>
  <w:style w:type="character" w:customStyle="1" w:styleId="apple-converted-space">
    <w:name w:val="apple-converted-space"/>
    <w:qFormat/>
    <w:rPr>
      <w:rFonts w:cs="Times New Roman"/>
    </w:rPr>
  </w:style>
  <w:style w:type="character" w:customStyle="1" w:styleId="TextocomentarioCar">
    <w:name w:val="Texto comentario Car"/>
    <w:link w:val="Textocomentario"/>
    <w:uiPriority w:val="99"/>
    <w:qFormat/>
    <w:locked/>
    <w:rPr>
      <w:rFonts w:ascii="Times New Roman" w:hAnsi="Times New Roman" w:cs="Times New Roman"/>
      <w:sz w:val="20"/>
      <w:szCs w:val="20"/>
    </w:rPr>
  </w:style>
  <w:style w:type="character" w:customStyle="1" w:styleId="AsuntodelcomentarioCar">
    <w:name w:val="Asunto del comentario Car"/>
    <w:link w:val="Asuntodelcomentario"/>
    <w:semiHidden/>
    <w:qFormat/>
    <w:locked/>
    <w:rPr>
      <w:rFonts w:ascii="Times New Roman" w:hAnsi="Times New Roman" w:cs="Times New Roman"/>
      <w:b/>
      <w:bCs/>
      <w:sz w:val="20"/>
      <w:szCs w:val="20"/>
    </w:rPr>
  </w:style>
  <w:style w:type="character" w:customStyle="1" w:styleId="TextodegloboCar">
    <w:name w:val="Texto de globo Car"/>
    <w:link w:val="Textodeglobo"/>
    <w:semiHidden/>
    <w:qFormat/>
    <w:locked/>
    <w:rPr>
      <w:rFonts w:ascii="Tahoma" w:hAnsi="Tahoma" w:cs="Tahoma"/>
      <w:sz w:val="16"/>
      <w:szCs w:val="16"/>
    </w:rPr>
  </w:style>
  <w:style w:type="character" w:customStyle="1" w:styleId="TextoindependienteCar">
    <w:name w:val="Texto independiente Car"/>
    <w:link w:val="Textoindependiente"/>
    <w:qFormat/>
    <w:locked/>
    <w:rPr>
      <w:rFonts w:ascii="Arial" w:hAnsi="Arial" w:cs="Arial"/>
      <w:sz w:val="24"/>
      <w:szCs w:val="24"/>
      <w:lang w:val="en-US" w:eastAsia="zh-CN"/>
    </w:rPr>
  </w:style>
  <w:style w:type="character" w:customStyle="1" w:styleId="Textoindependiente3Car">
    <w:name w:val="Texto independiente 3 Car"/>
    <w:link w:val="Textoindependiente3"/>
    <w:qFormat/>
    <w:locked/>
    <w:rPr>
      <w:rFonts w:ascii="Arial" w:eastAsia="SimSun" w:hAnsi="Arial" w:cs="Arial"/>
      <w:sz w:val="16"/>
      <w:szCs w:val="16"/>
      <w:lang w:val="zh-CN" w:eastAsia="zh-CN"/>
    </w:rPr>
  </w:style>
  <w:style w:type="character" w:customStyle="1" w:styleId="LienInternet">
    <w:name w:val="Lien Internet"/>
    <w:qFormat/>
    <w:rPr>
      <w:rFonts w:cs="Times New Roman"/>
      <w:color w:val="0000FF"/>
      <w:u w:val="single"/>
    </w:rPr>
  </w:style>
  <w:style w:type="character" w:customStyle="1" w:styleId="Ttulo1Car">
    <w:name w:val="Título 1 Car"/>
    <w:link w:val="Ttulo1"/>
    <w:uiPriority w:val="9"/>
    <w:qFormat/>
    <w:locked/>
    <w:rPr>
      <w:rFonts w:ascii="Cambria" w:eastAsia="Malgun Gothic" w:hAnsi="Cambria" w:cs="Times New Roman"/>
      <w:b/>
      <w:bCs/>
      <w:color w:val="365F91"/>
      <w:sz w:val="28"/>
      <w:szCs w:val="28"/>
    </w:rPr>
  </w:style>
  <w:style w:type="character" w:customStyle="1" w:styleId="Ttulo2Car">
    <w:name w:val="Título 2 Car"/>
    <w:link w:val="Ttulo2"/>
    <w:uiPriority w:val="9"/>
    <w:qFormat/>
    <w:locked/>
    <w:rPr>
      <w:rFonts w:ascii="Cambria" w:eastAsia="Malgun Gothic" w:hAnsi="Cambria" w:cs="Times New Roman"/>
      <w:b/>
      <w:bCs/>
      <w:color w:val="4F81BD"/>
      <w:sz w:val="26"/>
      <w:szCs w:val="26"/>
    </w:rPr>
  </w:style>
  <w:style w:type="character" w:customStyle="1" w:styleId="bullet">
    <w:name w:val="bullet"/>
    <w:qFormat/>
  </w:style>
  <w:style w:type="character" w:customStyle="1" w:styleId="UnresolvedMention1">
    <w:name w:val="Unresolved Mention1"/>
    <w:uiPriority w:val="99"/>
    <w:semiHidden/>
    <w:unhideWhenUsed/>
    <w:qFormat/>
    <w:rPr>
      <w:color w:val="808080"/>
      <w:shd w:val="clear" w:color="auto" w:fill="E6E6E6"/>
    </w:rPr>
  </w:style>
  <w:style w:type="character" w:customStyle="1" w:styleId="TtuloCar">
    <w:name w:val="Título Car"/>
    <w:basedOn w:val="Fuentedeprrafopredeter"/>
    <w:link w:val="Ttulo"/>
    <w:qFormat/>
    <w:rPr>
      <w:rFonts w:ascii="Arial" w:eastAsia="Times New Roman" w:hAnsi="Arial" w:cs="Arial"/>
      <w:b/>
      <w:bCs/>
      <w:sz w:val="24"/>
      <w:szCs w:val="24"/>
      <w:lang w:val="en-GB" w:eastAsia="es-ES"/>
    </w:rPr>
  </w:style>
  <w:style w:type="character" w:customStyle="1" w:styleId="LienInternetvisit">
    <w:name w:val="Lien Internet visité"/>
    <w:qFormat/>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Prrafodelista">
    <w:name w:val="List Paragraph"/>
    <w:basedOn w:val="Normal"/>
    <w:uiPriority w:val="34"/>
    <w:qFormat/>
    <w:pPr>
      <w:ind w:left="720"/>
      <w:contextualSpacing/>
    </w:pPr>
  </w:style>
  <w:style w:type="paragraph" w:customStyle="1" w:styleId="Default">
    <w:name w:val="Default"/>
    <w:qFormat/>
    <w:pPr>
      <w:spacing w:after="200" w:line="276" w:lineRule="auto"/>
    </w:pPr>
    <w:rPr>
      <w:color w:val="000000"/>
      <w:sz w:val="24"/>
      <w:szCs w:val="24"/>
      <w:lang w:val="en-US" w:eastAsia="en-US"/>
    </w:rPr>
  </w:style>
  <w:style w:type="paragraph" w:customStyle="1" w:styleId="Buchstabenaufzhlung">
    <w:name w:val="Buchstabenaufzählung"/>
    <w:basedOn w:val="Normal"/>
    <w:qFormat/>
    <w:pPr>
      <w:keepNext/>
      <w:tabs>
        <w:tab w:val="left" w:pos="720"/>
      </w:tabs>
      <w:spacing w:after="120" w:line="360" w:lineRule="auto"/>
      <w:ind w:left="1304" w:hanging="453"/>
      <w:jc w:val="both"/>
    </w:pPr>
    <w:rPr>
      <w:b/>
      <w:kern w:val="2"/>
      <w:szCs w:val="24"/>
      <w:lang w:val="de-DE" w:eastAsia="de-DE"/>
    </w:rPr>
  </w:style>
  <w:style w:type="paragraph" w:customStyle="1" w:styleId="Revisin1">
    <w:name w:val="Revisión1"/>
    <w:semiHidden/>
    <w:qFormat/>
    <w:pPr>
      <w:spacing w:after="200" w:line="276" w:lineRule="auto"/>
    </w:pPr>
    <w:rPr>
      <w:sz w:val="24"/>
      <w:szCs w:val="22"/>
      <w:lang w:val="en-GB" w:eastAsia="en-US"/>
    </w:rPr>
  </w:style>
  <w:style w:type="paragraph" w:customStyle="1" w:styleId="indent">
    <w:name w:val="indent"/>
    <w:basedOn w:val="Normal"/>
    <w:qFormat/>
    <w:pPr>
      <w:spacing w:beforeAutospacing="1" w:afterAutospacing="1" w:line="240" w:lineRule="auto"/>
    </w:pPr>
    <w:rPr>
      <w:szCs w:val="24"/>
      <w:lang w:eastAsia="en-GB"/>
    </w:rPr>
  </w:style>
  <w:style w:type="paragraph" w:customStyle="1" w:styleId="orange">
    <w:name w:val="orange"/>
    <w:basedOn w:val="Normal"/>
    <w:qFormat/>
    <w:pPr>
      <w:spacing w:beforeAutospacing="1" w:afterAutospacing="1" w:line="240" w:lineRule="auto"/>
    </w:pPr>
    <w:rPr>
      <w:szCs w:val="24"/>
      <w:lang w:eastAsia="en-GB"/>
    </w:rPr>
  </w:style>
  <w:style w:type="table" w:customStyle="1" w:styleId="Style60">
    <w:name w:val="_Style 60"/>
    <w:basedOn w:val="TableNormal"/>
    <w:qFormat/>
    <w:tblPr>
      <w:tblCellMar>
        <w:left w:w="115" w:type="dxa"/>
        <w:right w:w="115" w:type="dxa"/>
      </w:tblCellMar>
    </w:tblPr>
  </w:style>
  <w:style w:type="table" w:customStyle="1" w:styleId="Style61">
    <w:name w:val="_Style 61"/>
    <w:basedOn w:val="TableNormal"/>
    <w:qFormat/>
    <w:tblPr>
      <w:tblCellMar>
        <w:left w:w="115" w:type="dxa"/>
        <w:right w:w="115" w:type="dxa"/>
      </w:tblCellMar>
    </w:tblPr>
  </w:style>
  <w:style w:type="table" w:customStyle="1" w:styleId="Style62">
    <w:name w:val="_Style 62"/>
    <w:basedOn w:val="TableNormal"/>
    <w:qFormat/>
    <w:tblPr>
      <w:tblCellMar>
        <w:left w:w="115" w:type="dxa"/>
        <w:right w:w="115" w:type="dxa"/>
      </w:tblCellMar>
    </w:tblPr>
  </w:style>
  <w:style w:type="table" w:customStyle="1" w:styleId="Style63">
    <w:name w:val="_Style 63"/>
    <w:basedOn w:val="TableNormal"/>
    <w:qFormat/>
    <w:tblPr>
      <w:tblCellMar>
        <w:left w:w="115" w:type="dxa"/>
        <w:right w:w="115" w:type="dxa"/>
      </w:tblCellMar>
    </w:tblPr>
  </w:style>
  <w:style w:type="table" w:customStyle="1" w:styleId="Style65">
    <w:name w:val="_Style 65"/>
    <w:basedOn w:val="TableNormal"/>
    <w:qFormat/>
    <w:tblPr>
      <w:tblCellMar>
        <w:left w:w="115" w:type="dxa"/>
        <w:right w:w="115" w:type="dxa"/>
      </w:tblCellMar>
    </w:tblPr>
  </w:style>
  <w:style w:type="table" w:customStyle="1" w:styleId="Style66">
    <w:name w:val="_Style 66"/>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ebm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ta.protection@ebmt.org" TargetMode="External"/><Relationship Id="rId4" Type="http://schemas.openxmlformats.org/officeDocument/2006/relationships/styles" Target="styles.xml"/><Relationship Id="rId9" Type="http://schemas.openxmlformats.org/officeDocument/2006/relationships/hyperlink" Target="http://www.ema.europa.eu/em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0oiYhdS4MhqBnWgfds8BrUhYiA==">CgMxLjAyCGguZ2pkZ3hzMgloLjMwajB6bGwyCWguMnM4ZXlvMTIJaC4xZm9iOXRlMgloLjN6bnlzaDcyCWguMmV0OTJwMDIIaC50eWpjd3QyCWguM2R5NnZrbTIJaC4xdDNoNXNmMgloLjRkMzRvZzg4AHIhMXgxUjFNekNERWE0NGRZLU82WGprYnloNmRSc0Y2dEJF</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722</Words>
  <Characters>3975</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keywords>, docId:A7FD14D4226CF01EBE9C1846490F9C90</cp:keywords>
  <cp:lastModifiedBy>Clara Frago</cp:lastModifiedBy>
  <cp:revision>4</cp:revision>
  <dcterms:created xsi:type="dcterms:W3CDTF">2023-07-12T11:20:00Z</dcterms:created>
  <dcterms:modified xsi:type="dcterms:W3CDTF">2025-08-20T09:28:00Z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y fmtid="{D5CDD505-2E9C-101B-9397-08002B2CF9AE}" pid="16" name="KSOTemplateDocerSaveRecord">
    <vt:lpwstr>eyJoZGlkIjoiZWVlOGVkNTA5MTJlYmNlMjhjODYwYjgyZTdlOGI2MzkiLCJ1c2VySWQiOiIyMjMwMDg3NjkifQ==</vt:lpwstr>
  </property>
  <property fmtid="{D5CDD505-2E9C-101B-9397-08002B2CF9AE}" pid="17" name="KSOProductBuildVer">
    <vt:lpwstr>2052-12.1.0.22215</vt:lpwstr>
  </property>
  <property fmtid="{D5CDD505-2E9C-101B-9397-08002B2CF9AE}" pid="18" name="ICV">
    <vt:lpwstr>AEBC97FA74544DA8B1F84A3B7870CA52_12</vt:lpwstr>
  </property>
</Properties>
</file>